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1CBB" w14:textId="77777777" w:rsidR="003913F5" w:rsidRDefault="003913F5" w:rsidP="00F707C5">
      <w:pPr>
        <w:spacing w:after="160"/>
        <w:rPr>
          <w:b/>
          <w:color w:val="D83B01"/>
          <w:sz w:val="36"/>
          <w:lang w:bidi="pt-BR"/>
        </w:rPr>
      </w:pPr>
    </w:p>
    <w:p w14:paraId="35D5EBB0" w14:textId="77777777" w:rsidR="00DD1895" w:rsidRPr="00DD1895" w:rsidRDefault="00DD1895" w:rsidP="00DD1895">
      <w:pPr>
        <w:jc w:val="center"/>
        <w:rPr>
          <w:rFonts w:ascii="Bierstadt" w:hAnsi="Bierstadt"/>
          <w:b/>
          <w:color w:val="808080" w:themeColor="background1" w:themeShade="80"/>
          <w:sz w:val="36"/>
          <w:lang w:bidi="pt-BR"/>
        </w:rPr>
      </w:pPr>
      <w:r w:rsidRPr="00DD1895">
        <w:rPr>
          <w:rFonts w:ascii="Bierstadt" w:hAnsi="Bierstadt"/>
          <w:b/>
          <w:color w:val="808080" w:themeColor="background1" w:themeShade="80"/>
          <w:sz w:val="36"/>
          <w:lang w:bidi="pt-BR"/>
        </w:rPr>
        <w:t>TERMO DE REFERÊNCIA nº XXX/20XX</w:t>
      </w:r>
    </w:p>
    <w:p w14:paraId="59E0F17B" w14:textId="6ABF9CD2" w:rsidR="00D71C9E" w:rsidRPr="003913F5" w:rsidRDefault="00DD1895" w:rsidP="00DD1895">
      <w:pPr>
        <w:jc w:val="center"/>
        <w:rPr>
          <w:rFonts w:ascii="Bierstadt" w:hAnsi="Bierstadt"/>
          <w:b/>
          <w:color w:val="808080" w:themeColor="background1" w:themeShade="80"/>
          <w:sz w:val="36"/>
          <w:lang w:bidi="pt-BR"/>
        </w:rPr>
      </w:pPr>
      <w:r w:rsidRPr="00DD1895">
        <w:rPr>
          <w:rFonts w:ascii="Bierstadt" w:hAnsi="Bierstadt"/>
          <w:b/>
          <w:color w:val="808080" w:themeColor="background1" w:themeShade="80"/>
          <w:sz w:val="36"/>
          <w:lang w:bidi="pt-BR"/>
        </w:rPr>
        <w:t>PARA AQUISIÇÃO DE MATERIAIS/EQUIPAMENTOS</w:t>
      </w:r>
    </w:p>
    <w:p w14:paraId="60C1E13E" w14:textId="77777777" w:rsidR="003913F5" w:rsidRPr="00A82AE0" w:rsidRDefault="003913F5" w:rsidP="003913F5">
      <w:pPr>
        <w:jc w:val="center"/>
        <w:rPr>
          <w:b/>
          <w:color w:val="D83B01"/>
          <w:sz w:val="36"/>
        </w:rPr>
      </w:pPr>
    </w:p>
    <w:p w14:paraId="259CE39C" w14:textId="77777777" w:rsidR="00D71C9E" w:rsidRPr="00A82AE0" w:rsidRDefault="00D71C9E" w:rsidP="006B4CE8">
      <w:pPr>
        <w:spacing w:line="360" w:lineRule="auto"/>
        <w:jc w:val="both"/>
        <w:rPr>
          <w:color w:val="2F2F2F"/>
        </w:rPr>
      </w:pPr>
      <w:r w:rsidRPr="00A82AE0">
        <w:rPr>
          <w:noProof/>
          <w:color w:val="2F2F2F"/>
          <w:lang w:bidi="pt-BR"/>
        </w:rPr>
        <mc:AlternateContent>
          <mc:Choice Requires="wps">
            <w:drawing>
              <wp:inline distT="0" distB="0" distL="0" distR="0" wp14:anchorId="6344EF01" wp14:editId="69F01E7C">
                <wp:extent cx="5943258" cy="269631"/>
                <wp:effectExtent l="0" t="0" r="19685" b="16510"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C3457" w14:textId="65574D21" w:rsidR="00311990" w:rsidRPr="008E7B5C" w:rsidRDefault="00311990" w:rsidP="00A43F3A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8E7B5C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1.</w:t>
                            </w:r>
                            <w:r w:rsidRPr="008E7B5C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ab/>
                            </w:r>
                            <w:r w:rsidR="003913F5" w:rsidRPr="008E7B5C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OBJETO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44EF01" id="Retângulo 6" o:spid="_x0000_s1026" style="width:467.9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" fillcolor="white [3212]" strokecolor="#7f7f7f [1612]" strokeweight="1pt">
                <v:textbox>
                  <w:txbxContent>
                    <w:p w14:paraId="614C3457" w14:textId="65574D21" w:rsidR="00311990" w:rsidRPr="008E7B5C" w:rsidRDefault="00311990" w:rsidP="00A43F3A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 w:rsidRPr="008E7B5C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1.</w:t>
                      </w:r>
                      <w:r w:rsidRPr="008E7B5C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ab/>
                      </w:r>
                      <w:r w:rsidR="003913F5" w:rsidRPr="008E7B5C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OBJETO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94D19E7" w14:textId="77777777" w:rsidR="003913F5" w:rsidRDefault="003913F5" w:rsidP="003913F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906BA34" w14:textId="77777777" w:rsidR="00DD1895" w:rsidRPr="00DD1895" w:rsidRDefault="00DD1895" w:rsidP="00DD1895">
      <w:pPr>
        <w:jc w:val="both"/>
        <w:rPr>
          <w:rFonts w:asciiTheme="majorHAnsi" w:hAnsiTheme="majorHAnsi" w:cstheme="majorHAnsi"/>
          <w:sz w:val="24"/>
          <w:szCs w:val="24"/>
        </w:rPr>
      </w:pPr>
      <w:r w:rsidRPr="00DD1895">
        <w:rPr>
          <w:rFonts w:asciiTheme="majorHAnsi" w:hAnsiTheme="majorHAnsi" w:cstheme="majorHAnsi"/>
          <w:sz w:val="24"/>
          <w:szCs w:val="24"/>
        </w:rPr>
        <w:t xml:space="preserve">Descrição sucinta do bem a ser adquirido, mas que contenha as especificações necessárias para garantir a qualidade da contratação, sendo vedado objeto genérico. </w:t>
      </w:r>
    </w:p>
    <w:p w14:paraId="622206EC" w14:textId="77777777" w:rsidR="00DD1895" w:rsidRPr="00DD1895" w:rsidRDefault="00DD1895" w:rsidP="00DD189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C0EE699" w14:textId="52588BD5" w:rsidR="003913F5" w:rsidRPr="00DD1895" w:rsidRDefault="00DD1895" w:rsidP="00DD1895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DD1895">
        <w:rPr>
          <w:rFonts w:asciiTheme="majorHAnsi" w:hAnsiTheme="majorHAnsi" w:cstheme="majorHAnsi"/>
          <w:i/>
          <w:iCs/>
          <w:sz w:val="24"/>
          <w:szCs w:val="24"/>
        </w:rPr>
        <w:t xml:space="preserve">Sugestão de texto: Aquisição de material/equipamento </w:t>
      </w:r>
      <w:r w:rsidRPr="00DD1895">
        <w:rPr>
          <w:rFonts w:asciiTheme="majorHAnsi" w:hAnsiTheme="majorHAnsi" w:cstheme="majorHAnsi"/>
          <w:i/>
          <w:iCs/>
          <w:color w:val="FF0000"/>
          <w:sz w:val="24"/>
          <w:szCs w:val="24"/>
        </w:rPr>
        <w:t>XXXX</w:t>
      </w:r>
      <w:r w:rsidRPr="00DD1895">
        <w:rPr>
          <w:rFonts w:asciiTheme="majorHAnsi" w:hAnsiTheme="majorHAnsi" w:cstheme="majorHAnsi"/>
          <w:i/>
          <w:iCs/>
          <w:sz w:val="24"/>
          <w:szCs w:val="24"/>
        </w:rPr>
        <w:t xml:space="preserve"> para atender às necessidades do Projeto </w:t>
      </w:r>
      <w:r w:rsidRPr="00DD1895">
        <w:rPr>
          <w:rFonts w:asciiTheme="majorHAnsi" w:hAnsiTheme="majorHAnsi" w:cstheme="majorHAnsi"/>
          <w:i/>
          <w:iCs/>
          <w:color w:val="FF0000"/>
          <w:sz w:val="24"/>
          <w:szCs w:val="24"/>
        </w:rPr>
        <w:t>XXXX</w:t>
      </w:r>
      <w:r w:rsidRPr="00DD1895">
        <w:rPr>
          <w:rFonts w:asciiTheme="majorHAnsi" w:hAnsiTheme="majorHAnsi" w:cstheme="majorHAnsi"/>
          <w:i/>
          <w:iCs/>
          <w:sz w:val="24"/>
          <w:szCs w:val="24"/>
        </w:rPr>
        <w:t>, conforme condições, quantidades e exigências estabelecidas neste instrumento.</w:t>
      </w:r>
    </w:p>
    <w:p w14:paraId="238B83E4" w14:textId="77777777" w:rsidR="00DD1895" w:rsidRPr="003913F5" w:rsidRDefault="00DD1895" w:rsidP="00DD1895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5A8C6571" w14:textId="77777777" w:rsidR="006B4CE8" w:rsidRPr="00A82AE0" w:rsidRDefault="006B4CE8" w:rsidP="006B4CE8"/>
    <w:p w14:paraId="571C8CD8" w14:textId="77777777" w:rsidR="000F6C90" w:rsidRPr="00A82AE0" w:rsidRDefault="00F823AD" w:rsidP="006B4CE8">
      <w:pPr>
        <w:spacing w:line="360" w:lineRule="auto"/>
        <w:jc w:val="both"/>
      </w:pPr>
      <w:r w:rsidRPr="00A82AE0">
        <w:rPr>
          <w:noProof/>
          <w:color w:val="2F2F2F"/>
          <w:lang w:bidi="pt-BR"/>
        </w:rPr>
        <mc:AlternateContent>
          <mc:Choice Requires="wps">
            <w:drawing>
              <wp:inline distT="0" distB="0" distL="0" distR="0" wp14:anchorId="04771706" wp14:editId="1C3CC307">
                <wp:extent cx="5943258" cy="269631"/>
                <wp:effectExtent l="0" t="0" r="19685" b="16510"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745DB" w14:textId="7FC0B970" w:rsidR="00F823AD" w:rsidRPr="008E7B5C" w:rsidRDefault="00F823AD" w:rsidP="00F823AD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8E7B5C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2.</w:t>
                            </w:r>
                            <w:r w:rsidRPr="008E7B5C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ab/>
                            </w:r>
                            <w:r w:rsidR="003913F5" w:rsidRPr="008E7B5C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 xml:space="preserve">MOTIVAÇÃO/JUSTIFICATIVA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771706" id="Retângulo 10" o:spid="_x0000_s1027" style="width:467.9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" fillcolor="white [3212]" strokecolor="#7f7f7f [1612]" strokeweight="1pt">
                <v:textbox>
                  <w:txbxContent>
                    <w:p w14:paraId="424745DB" w14:textId="7FC0B970" w:rsidR="00F823AD" w:rsidRPr="008E7B5C" w:rsidRDefault="00F823AD" w:rsidP="00F823AD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 w:rsidRPr="008E7B5C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2.</w:t>
                      </w:r>
                      <w:r w:rsidRPr="008E7B5C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ab/>
                      </w:r>
                      <w:r w:rsidR="003913F5" w:rsidRPr="008E7B5C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 xml:space="preserve">MOTIVAÇÃO/JUSTIFICATIVA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9C56DDB" w14:textId="77777777" w:rsidR="003913F5" w:rsidRDefault="003913F5" w:rsidP="003913F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7F1AEFB" w14:textId="77777777" w:rsidR="00DD1895" w:rsidRPr="00DD1895" w:rsidRDefault="00DD1895" w:rsidP="00DD1895">
      <w:pPr>
        <w:jc w:val="both"/>
        <w:rPr>
          <w:rFonts w:asciiTheme="majorHAnsi" w:hAnsiTheme="majorHAnsi" w:cstheme="majorHAnsi"/>
          <w:sz w:val="24"/>
          <w:szCs w:val="24"/>
        </w:rPr>
      </w:pPr>
      <w:r w:rsidRPr="00DD1895">
        <w:rPr>
          <w:rFonts w:asciiTheme="majorHAnsi" w:hAnsiTheme="majorHAnsi" w:cstheme="majorHAnsi"/>
          <w:sz w:val="24"/>
          <w:szCs w:val="24"/>
        </w:rPr>
        <w:t>Expor as razões pelas quais a aquisição/contratação irá suprir a necessidade do projeto.</w:t>
      </w:r>
    </w:p>
    <w:p w14:paraId="1DD2B09F" w14:textId="77777777" w:rsidR="00DD1895" w:rsidRPr="00DD1895" w:rsidRDefault="00DD1895" w:rsidP="00DD189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6CE8AA5" w14:textId="77777777" w:rsidR="00DD1895" w:rsidRPr="00DD1895" w:rsidRDefault="00DD1895" w:rsidP="00DD1895">
      <w:pPr>
        <w:jc w:val="both"/>
        <w:rPr>
          <w:rFonts w:asciiTheme="majorHAnsi" w:hAnsiTheme="majorHAnsi" w:cstheme="majorHAnsi"/>
          <w:sz w:val="24"/>
          <w:szCs w:val="24"/>
        </w:rPr>
      </w:pPr>
      <w:r w:rsidRPr="00DD1895">
        <w:rPr>
          <w:rFonts w:asciiTheme="majorHAnsi" w:hAnsiTheme="majorHAnsi" w:cstheme="majorHAnsi"/>
          <w:sz w:val="24"/>
          <w:szCs w:val="24"/>
        </w:rPr>
        <w:t xml:space="preserve">Recomenda-se que sejam justificadas as quantidades a serem adquiridas em função do consumo e provável utilização, devendo a estimativa ser obtida a partir de </w:t>
      </w:r>
      <w:proofErr w:type="gramStart"/>
      <w:r w:rsidRPr="00DD1895">
        <w:rPr>
          <w:rFonts w:asciiTheme="majorHAnsi" w:hAnsiTheme="majorHAnsi" w:cstheme="majorHAnsi"/>
          <w:sz w:val="24"/>
          <w:szCs w:val="24"/>
        </w:rPr>
        <w:t>fatos concretos</w:t>
      </w:r>
      <w:proofErr w:type="gramEnd"/>
      <w:r w:rsidRPr="00DD1895">
        <w:rPr>
          <w:rFonts w:asciiTheme="majorHAnsi" w:hAnsiTheme="majorHAnsi" w:cstheme="majorHAnsi"/>
          <w:sz w:val="24"/>
          <w:szCs w:val="24"/>
        </w:rPr>
        <w:t xml:space="preserve"> (Exemplo: consumo anterior, necessidade de substituição dos bens atualmente disponíveis, acréscimo de atividades, implantação de setor, etc.). </w:t>
      </w:r>
    </w:p>
    <w:p w14:paraId="2CA9AF57" w14:textId="77777777" w:rsidR="00DD1895" w:rsidRPr="00DD1895" w:rsidRDefault="00DD1895" w:rsidP="00DD189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4B85674" w14:textId="5B8DA535" w:rsidR="00DD1895" w:rsidRPr="00DD1895" w:rsidRDefault="00DD1895" w:rsidP="00DD1895">
      <w:pPr>
        <w:jc w:val="both"/>
        <w:rPr>
          <w:rFonts w:asciiTheme="majorHAnsi" w:hAnsiTheme="majorHAnsi" w:cstheme="majorHAnsi"/>
          <w:sz w:val="24"/>
          <w:szCs w:val="24"/>
        </w:rPr>
      </w:pPr>
      <w:r w:rsidRPr="00DD1895">
        <w:rPr>
          <w:rFonts w:asciiTheme="majorHAnsi" w:hAnsiTheme="majorHAnsi" w:cstheme="majorHAnsi"/>
          <w:sz w:val="24"/>
          <w:szCs w:val="24"/>
        </w:rPr>
        <w:t>A motivação é obrigatória.</w:t>
      </w:r>
    </w:p>
    <w:p w14:paraId="2ED95C4F" w14:textId="77777777" w:rsidR="00DD1895" w:rsidRPr="00DD1895" w:rsidRDefault="00DD1895" w:rsidP="00DD189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5C42986" w14:textId="3B63EF8B" w:rsidR="003913F5" w:rsidRPr="00DD1895" w:rsidRDefault="00DD1895" w:rsidP="00DD1895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DD1895">
        <w:rPr>
          <w:rFonts w:asciiTheme="majorHAnsi" w:hAnsiTheme="majorHAnsi" w:cstheme="majorHAnsi"/>
          <w:i/>
          <w:iCs/>
          <w:sz w:val="24"/>
          <w:szCs w:val="24"/>
        </w:rPr>
        <w:t xml:space="preserve">Sugestão de texto: A aquisição do objeto/bem se justifica para atender às necessidades do Projeto </w:t>
      </w:r>
      <w:r w:rsidRPr="00DD1895">
        <w:rPr>
          <w:rFonts w:asciiTheme="majorHAnsi" w:hAnsiTheme="majorHAnsi" w:cstheme="majorHAnsi"/>
          <w:i/>
          <w:iCs/>
          <w:color w:val="FF0000"/>
          <w:sz w:val="24"/>
          <w:szCs w:val="24"/>
        </w:rPr>
        <w:t>XXXX</w:t>
      </w:r>
      <w:r w:rsidRPr="00DD1895">
        <w:rPr>
          <w:rFonts w:asciiTheme="majorHAnsi" w:hAnsiTheme="majorHAnsi" w:cstheme="majorHAnsi"/>
          <w:i/>
          <w:iCs/>
          <w:sz w:val="24"/>
          <w:szCs w:val="24"/>
        </w:rPr>
        <w:t xml:space="preserve">. Os benefícios provenientes de sua aquisição serão </w:t>
      </w:r>
      <w:r w:rsidRPr="00DD1895">
        <w:rPr>
          <w:rFonts w:asciiTheme="majorHAnsi" w:hAnsiTheme="majorHAnsi" w:cstheme="majorHAnsi"/>
          <w:i/>
          <w:iCs/>
          <w:color w:val="FF0000"/>
          <w:sz w:val="24"/>
          <w:szCs w:val="24"/>
        </w:rPr>
        <w:t>XXXX</w:t>
      </w:r>
      <w:r w:rsidRPr="00DD1895">
        <w:rPr>
          <w:rFonts w:asciiTheme="majorHAnsi" w:hAnsiTheme="majorHAnsi" w:cstheme="majorHAnsi"/>
          <w:i/>
          <w:iCs/>
          <w:sz w:val="24"/>
          <w:szCs w:val="24"/>
        </w:rPr>
        <w:t>, restando configurada a necessidade para a respectiva aquisição.</w:t>
      </w:r>
    </w:p>
    <w:p w14:paraId="5306A96C" w14:textId="77777777" w:rsidR="003913F5" w:rsidRPr="003913F5" w:rsidRDefault="003913F5" w:rsidP="003913F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C1096C0" w14:textId="77777777" w:rsidR="00311990" w:rsidRPr="00A82AE0" w:rsidRDefault="00311990" w:rsidP="006B4CE8"/>
    <w:p w14:paraId="63740ADB" w14:textId="77777777" w:rsidR="00311990" w:rsidRPr="00A82AE0" w:rsidRDefault="006B4CE8" w:rsidP="006B4CE8">
      <w:r w:rsidRPr="00A82AE0">
        <w:rPr>
          <w:noProof/>
          <w:color w:val="2F2F2F"/>
          <w:lang w:bidi="pt-BR"/>
        </w:rPr>
        <mc:AlternateContent>
          <mc:Choice Requires="wps">
            <w:drawing>
              <wp:inline distT="0" distB="0" distL="0" distR="0" wp14:anchorId="07CD5F4A" wp14:editId="72AAA22F">
                <wp:extent cx="5943258" cy="269631"/>
                <wp:effectExtent l="0" t="0" r="19685" b="16510"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B562C" w14:textId="3703D531" w:rsidR="006B4CE8" w:rsidRPr="008E7B5C" w:rsidRDefault="006B4CE8" w:rsidP="006B4CE8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8E7B5C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3.</w:t>
                            </w:r>
                            <w:r w:rsidRPr="008E7B5C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ab/>
                              <w:t>ES</w:t>
                            </w:r>
                            <w:r w:rsidR="003913F5" w:rsidRPr="008E7B5C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PECIFICAÇÕES TÉCNICAS DO</w:t>
                            </w:r>
                            <w:r w:rsidR="00DD1895" w:rsidRPr="008E7B5C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 xml:space="preserve">S PRODUTOS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CD5F4A" id="Retângulo 11" o:spid="_x0000_s1028" style="width:467.9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" fillcolor="white [3212]" strokecolor="#7f7f7f [1612]" strokeweight="1pt">
                <v:textbox>
                  <w:txbxContent>
                    <w:p w14:paraId="666B562C" w14:textId="3703D531" w:rsidR="006B4CE8" w:rsidRPr="008E7B5C" w:rsidRDefault="006B4CE8" w:rsidP="006B4CE8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 w:rsidRPr="008E7B5C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3.</w:t>
                      </w:r>
                      <w:r w:rsidRPr="008E7B5C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ab/>
                        <w:t>ES</w:t>
                      </w:r>
                      <w:r w:rsidR="003913F5" w:rsidRPr="008E7B5C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PECIFICAÇÕES TÉCNICAS DO</w:t>
                      </w:r>
                      <w:r w:rsidR="00DD1895" w:rsidRPr="008E7B5C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 xml:space="preserve">S PRODUTOS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BCE183A" w14:textId="77777777" w:rsidR="003913F5" w:rsidRPr="00DD1895" w:rsidRDefault="003913F5" w:rsidP="003913F5">
      <w:pPr>
        <w:rPr>
          <w:rFonts w:asciiTheme="majorHAnsi" w:hAnsiTheme="majorHAnsi" w:cstheme="majorHAnsi"/>
          <w:sz w:val="24"/>
          <w:szCs w:val="24"/>
        </w:rPr>
      </w:pPr>
    </w:p>
    <w:p w14:paraId="35036D9F" w14:textId="77777777" w:rsidR="00DD1895" w:rsidRPr="00DD1895" w:rsidRDefault="00DD1895" w:rsidP="00DD1895">
      <w:pPr>
        <w:jc w:val="both"/>
        <w:rPr>
          <w:rFonts w:asciiTheme="majorHAnsi" w:hAnsiTheme="majorHAnsi" w:cstheme="majorHAnsi"/>
          <w:sz w:val="24"/>
          <w:szCs w:val="24"/>
        </w:rPr>
      </w:pPr>
      <w:r w:rsidRPr="00DD1895">
        <w:rPr>
          <w:rFonts w:asciiTheme="majorHAnsi" w:hAnsiTheme="majorHAnsi" w:cstheme="majorHAnsi"/>
          <w:sz w:val="24"/>
          <w:szCs w:val="24"/>
        </w:rPr>
        <w:t>Descrição detalhada e precisa de todos os elementos que constituem o objeto.</w:t>
      </w:r>
    </w:p>
    <w:p w14:paraId="5F914B9F" w14:textId="77777777" w:rsidR="00DD1895" w:rsidRPr="00DD1895" w:rsidRDefault="00DD1895" w:rsidP="00DD1895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69"/>
        <w:gridCol w:w="3284"/>
        <w:gridCol w:w="1633"/>
        <w:gridCol w:w="2517"/>
      </w:tblGrid>
      <w:tr w:rsidR="00DD1895" w:rsidRPr="00DD1895" w14:paraId="1022EC76" w14:textId="77777777" w:rsidTr="008E7B5C">
        <w:trPr>
          <w:trHeight w:val="525"/>
        </w:trPr>
        <w:tc>
          <w:tcPr>
            <w:tcW w:w="1369" w:type="dxa"/>
            <w:shd w:val="clear" w:color="auto" w:fill="FFFFFF" w:themeFill="background1"/>
          </w:tcPr>
          <w:p w14:paraId="640EEAF3" w14:textId="50D76D21" w:rsidR="00DD1895" w:rsidRPr="008E7B5C" w:rsidRDefault="00DD1895" w:rsidP="00796A71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8E7B5C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t>ITEM</w:t>
            </w:r>
          </w:p>
        </w:tc>
        <w:tc>
          <w:tcPr>
            <w:tcW w:w="3284" w:type="dxa"/>
            <w:shd w:val="clear" w:color="auto" w:fill="FFFFFF" w:themeFill="background1"/>
          </w:tcPr>
          <w:p w14:paraId="2B586477" w14:textId="6F260ADF" w:rsidR="00DD1895" w:rsidRPr="008E7B5C" w:rsidRDefault="00DD1895" w:rsidP="00796A71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8E7B5C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t>DESCRIÇÃO/ESPECIFICAÇÃO</w:t>
            </w:r>
          </w:p>
        </w:tc>
        <w:tc>
          <w:tcPr>
            <w:tcW w:w="1633" w:type="dxa"/>
            <w:shd w:val="clear" w:color="auto" w:fill="FFFFFF" w:themeFill="background1"/>
          </w:tcPr>
          <w:p w14:paraId="7912EA31" w14:textId="2C8FE5B3" w:rsidR="00DD1895" w:rsidRPr="008E7B5C" w:rsidRDefault="00DD1895" w:rsidP="00796A71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8E7B5C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t>UNIDADE DE MEDIDA</w:t>
            </w:r>
          </w:p>
        </w:tc>
        <w:tc>
          <w:tcPr>
            <w:tcW w:w="2517" w:type="dxa"/>
            <w:shd w:val="clear" w:color="auto" w:fill="FFFFFF" w:themeFill="background1"/>
          </w:tcPr>
          <w:p w14:paraId="65AF4625" w14:textId="6BC1B225" w:rsidR="00DD1895" w:rsidRPr="008E7B5C" w:rsidRDefault="00DD1895" w:rsidP="00796A71">
            <w:pPr>
              <w:jc w:val="center"/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8E7B5C">
              <w:rPr>
                <w:rFonts w:cstheme="minorHAnsi"/>
                <w:b/>
                <w:bCs/>
                <w:color w:val="808080" w:themeColor="background1" w:themeShade="80"/>
                <w:sz w:val="24"/>
                <w:szCs w:val="24"/>
              </w:rPr>
              <w:t>QUANTIDADE</w:t>
            </w:r>
          </w:p>
        </w:tc>
      </w:tr>
      <w:tr w:rsidR="00DD1895" w:rsidRPr="00DD1895" w14:paraId="49EA3F3A" w14:textId="77777777" w:rsidTr="00796A71">
        <w:trPr>
          <w:trHeight w:val="256"/>
        </w:trPr>
        <w:tc>
          <w:tcPr>
            <w:tcW w:w="1369" w:type="dxa"/>
          </w:tcPr>
          <w:p w14:paraId="26D61760" w14:textId="77777777" w:rsidR="00DD1895" w:rsidRPr="00DD1895" w:rsidRDefault="00DD1895" w:rsidP="00796A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7E4B93AA" w14:textId="77777777" w:rsidR="00DD1895" w:rsidRPr="00DD1895" w:rsidRDefault="00DD1895" w:rsidP="00796A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3" w:type="dxa"/>
          </w:tcPr>
          <w:p w14:paraId="346CE023" w14:textId="77777777" w:rsidR="00DD1895" w:rsidRPr="00DD1895" w:rsidRDefault="00DD1895" w:rsidP="00796A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4FDF7076" w14:textId="77777777" w:rsidR="00DD1895" w:rsidRPr="00DD1895" w:rsidRDefault="00DD1895" w:rsidP="00796A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1895" w:rsidRPr="00DD1895" w14:paraId="679E1D6E" w14:textId="77777777" w:rsidTr="00796A71">
        <w:trPr>
          <w:trHeight w:val="256"/>
        </w:trPr>
        <w:tc>
          <w:tcPr>
            <w:tcW w:w="1369" w:type="dxa"/>
          </w:tcPr>
          <w:p w14:paraId="3A885E2D" w14:textId="77777777" w:rsidR="00DD1895" w:rsidRPr="00DD1895" w:rsidRDefault="00DD1895" w:rsidP="00796A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1C91B07A" w14:textId="77777777" w:rsidR="00DD1895" w:rsidRPr="00DD1895" w:rsidRDefault="00DD1895" w:rsidP="00796A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3" w:type="dxa"/>
          </w:tcPr>
          <w:p w14:paraId="1C2C00C7" w14:textId="77777777" w:rsidR="00DD1895" w:rsidRPr="00DD1895" w:rsidRDefault="00DD1895" w:rsidP="00796A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5F269E92" w14:textId="77777777" w:rsidR="00DD1895" w:rsidRPr="00DD1895" w:rsidRDefault="00DD1895" w:rsidP="00796A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1895" w:rsidRPr="00DD1895" w14:paraId="62739BAF" w14:textId="77777777" w:rsidTr="00796A71">
        <w:trPr>
          <w:trHeight w:val="256"/>
        </w:trPr>
        <w:tc>
          <w:tcPr>
            <w:tcW w:w="1369" w:type="dxa"/>
          </w:tcPr>
          <w:p w14:paraId="37DBEF5C" w14:textId="77777777" w:rsidR="00DD1895" w:rsidRPr="00DD1895" w:rsidRDefault="00DD1895" w:rsidP="00796A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0B7A7391" w14:textId="77777777" w:rsidR="00DD1895" w:rsidRPr="00DD1895" w:rsidRDefault="00DD1895" w:rsidP="00796A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3" w:type="dxa"/>
          </w:tcPr>
          <w:p w14:paraId="73B03EAA" w14:textId="77777777" w:rsidR="00DD1895" w:rsidRPr="00DD1895" w:rsidRDefault="00DD1895" w:rsidP="00796A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4B60FA6A" w14:textId="77777777" w:rsidR="00DD1895" w:rsidRPr="00DD1895" w:rsidRDefault="00DD1895" w:rsidP="00796A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1895" w:rsidRPr="00DD1895" w14:paraId="0F789EC0" w14:textId="77777777" w:rsidTr="00796A71">
        <w:trPr>
          <w:trHeight w:val="269"/>
        </w:trPr>
        <w:tc>
          <w:tcPr>
            <w:tcW w:w="1369" w:type="dxa"/>
          </w:tcPr>
          <w:p w14:paraId="082866FD" w14:textId="77777777" w:rsidR="00DD1895" w:rsidRPr="00DD1895" w:rsidRDefault="00DD1895" w:rsidP="00796A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1103A64B" w14:textId="77777777" w:rsidR="00DD1895" w:rsidRPr="00DD1895" w:rsidRDefault="00DD1895" w:rsidP="00796A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33" w:type="dxa"/>
          </w:tcPr>
          <w:p w14:paraId="540F4F6E" w14:textId="77777777" w:rsidR="00DD1895" w:rsidRPr="00DD1895" w:rsidRDefault="00DD1895" w:rsidP="00796A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6A671409" w14:textId="77777777" w:rsidR="00DD1895" w:rsidRPr="00DD1895" w:rsidRDefault="00DD1895" w:rsidP="00796A7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16EDA6F" w14:textId="77777777" w:rsidR="00DD1895" w:rsidRPr="00DD1895" w:rsidRDefault="00DD1895" w:rsidP="00DD189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4BE8E05" w14:textId="77777777" w:rsidR="00DD1895" w:rsidRPr="00DD1895" w:rsidRDefault="00DD1895" w:rsidP="00DD1895">
      <w:pPr>
        <w:jc w:val="both"/>
        <w:rPr>
          <w:rFonts w:asciiTheme="majorHAnsi" w:hAnsiTheme="majorHAnsi" w:cstheme="majorHAnsi"/>
          <w:sz w:val="24"/>
          <w:szCs w:val="24"/>
        </w:rPr>
      </w:pPr>
      <w:r w:rsidRPr="00DD1895">
        <w:rPr>
          <w:rFonts w:asciiTheme="majorHAnsi" w:hAnsiTheme="majorHAnsi" w:cstheme="majorHAnsi"/>
          <w:sz w:val="24"/>
          <w:szCs w:val="24"/>
        </w:rPr>
        <w:t xml:space="preserve">Para além da tabela acima, o solicitante poderá especificar as respectivas normas técnicas (Ex.: ABNT e INMETRO) e padrões de qualidade obrigatórios para o bem a ser comprado. </w:t>
      </w:r>
    </w:p>
    <w:p w14:paraId="0D5B2A6A" w14:textId="77777777" w:rsidR="00DD1895" w:rsidRPr="00DD1895" w:rsidRDefault="00DD1895" w:rsidP="00DD189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D76DAC1" w14:textId="77777777" w:rsidR="00DD1895" w:rsidRPr="00DD1895" w:rsidRDefault="00DD1895" w:rsidP="00DD1895">
      <w:pPr>
        <w:jc w:val="both"/>
        <w:rPr>
          <w:rFonts w:asciiTheme="majorHAnsi" w:hAnsiTheme="majorHAnsi" w:cstheme="majorHAnsi"/>
          <w:sz w:val="24"/>
          <w:szCs w:val="24"/>
        </w:rPr>
      </w:pPr>
      <w:r w:rsidRPr="00DD1895">
        <w:rPr>
          <w:rFonts w:asciiTheme="majorHAnsi" w:hAnsiTheme="majorHAnsi" w:cstheme="majorHAnsi"/>
          <w:sz w:val="24"/>
          <w:szCs w:val="24"/>
        </w:rPr>
        <w:t xml:space="preserve">Caso queira, o solicitante poderá juntar anexos ao presente termo de referência, na hipótese em que considere que isso ajudará a descrição do objeto. </w:t>
      </w:r>
    </w:p>
    <w:p w14:paraId="53B30B6F" w14:textId="77777777" w:rsidR="00DD1895" w:rsidRPr="00A437F1" w:rsidRDefault="00DD1895" w:rsidP="00DD1895">
      <w:pPr>
        <w:jc w:val="both"/>
        <w:rPr>
          <w:rFonts w:ascii="Arial" w:hAnsi="Arial" w:cs="Arial"/>
        </w:rPr>
      </w:pPr>
    </w:p>
    <w:p w14:paraId="16CA7BC4" w14:textId="77777777" w:rsidR="00DD1895" w:rsidRPr="00DD1895" w:rsidRDefault="00DD1895" w:rsidP="00DD1895">
      <w:pPr>
        <w:jc w:val="both"/>
        <w:rPr>
          <w:rFonts w:asciiTheme="majorHAnsi" w:hAnsiTheme="majorHAnsi" w:cstheme="majorHAnsi"/>
          <w:sz w:val="24"/>
          <w:szCs w:val="24"/>
        </w:rPr>
      </w:pPr>
      <w:r w:rsidRPr="00DD1895">
        <w:rPr>
          <w:rFonts w:asciiTheme="majorHAnsi" w:hAnsiTheme="majorHAnsi" w:cstheme="majorHAnsi"/>
          <w:sz w:val="24"/>
          <w:szCs w:val="24"/>
        </w:rPr>
        <w:t>Todo material que serviu de base para a elaboração das especificações, por exemplo:</w:t>
      </w:r>
    </w:p>
    <w:p w14:paraId="70FACAE4" w14:textId="76F0922A" w:rsidR="00DD1895" w:rsidRPr="00DD1895" w:rsidRDefault="00DD1895" w:rsidP="00DD1895">
      <w:pPr>
        <w:jc w:val="both"/>
        <w:rPr>
          <w:rFonts w:asciiTheme="majorHAnsi" w:hAnsiTheme="majorHAnsi" w:cstheme="majorHAnsi"/>
          <w:sz w:val="24"/>
          <w:szCs w:val="24"/>
        </w:rPr>
      </w:pPr>
      <w:r w:rsidRPr="00DD1895">
        <w:rPr>
          <w:rFonts w:asciiTheme="majorHAnsi" w:hAnsiTheme="majorHAnsi" w:cstheme="majorHAnsi"/>
          <w:sz w:val="24"/>
          <w:szCs w:val="24"/>
        </w:rPr>
        <w:t>catálogos, desenhos, protótipos, fotos etc. deverá ser anexado ao termo de referência.</w:t>
      </w:r>
    </w:p>
    <w:p w14:paraId="0FBDE934" w14:textId="78041F7C" w:rsidR="006B4CE8" w:rsidRPr="00A82AE0" w:rsidRDefault="006B4CE8"/>
    <w:p w14:paraId="370D4D67" w14:textId="2FFFCE53" w:rsidR="00D71C9E" w:rsidRDefault="006B4CE8" w:rsidP="00DD1895">
      <w:r w:rsidRPr="00A82AE0">
        <w:rPr>
          <w:noProof/>
          <w:color w:val="2F2F2F"/>
          <w:lang w:bidi="pt-BR"/>
        </w:rPr>
        <mc:AlternateContent>
          <mc:Choice Requires="wps">
            <w:drawing>
              <wp:inline distT="0" distB="0" distL="0" distR="0" wp14:anchorId="198E0613" wp14:editId="6B734A85">
                <wp:extent cx="5943258" cy="269631"/>
                <wp:effectExtent l="0" t="0" r="19685" b="16510"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25B38C" w14:textId="79864CAD" w:rsidR="006B4CE8" w:rsidRPr="008E7B5C" w:rsidRDefault="006B4CE8" w:rsidP="006B4CE8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8E7B5C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4.</w:t>
                            </w:r>
                            <w:r w:rsidRPr="008E7B5C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ab/>
                            </w:r>
                            <w:r w:rsidR="00DD1895" w:rsidRPr="008E7B5C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PRAZO, LOCAL E CONDIÇÕES DE ENTREGA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8E0613" id="Retângulo 12" o:spid="_x0000_s1029" style="width:467.9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" fillcolor="white [3212]" strokecolor="#7f7f7f [1612]" strokeweight="1pt">
                <v:textbox>
                  <w:txbxContent>
                    <w:p w14:paraId="2825B38C" w14:textId="79864CAD" w:rsidR="006B4CE8" w:rsidRPr="008E7B5C" w:rsidRDefault="006B4CE8" w:rsidP="006B4CE8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 w:rsidRPr="008E7B5C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4.</w:t>
                      </w:r>
                      <w:r w:rsidRPr="008E7B5C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ab/>
                      </w:r>
                      <w:r w:rsidR="00DD1895" w:rsidRPr="008E7B5C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PRAZO, LOCAL E CONDIÇÕES DE ENTREGA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39B13A2" w14:textId="77777777" w:rsidR="00DD1895" w:rsidRPr="00DD1895" w:rsidRDefault="00DD1895" w:rsidP="00DD1895"/>
    <w:p w14:paraId="2B5D7ED8" w14:textId="77777777" w:rsidR="00DD1895" w:rsidRPr="00DD1895" w:rsidRDefault="00DD1895" w:rsidP="00DD1895">
      <w:pPr>
        <w:jc w:val="both"/>
        <w:rPr>
          <w:rFonts w:asciiTheme="majorHAnsi" w:hAnsiTheme="majorHAnsi" w:cstheme="majorHAnsi"/>
          <w:sz w:val="24"/>
          <w:szCs w:val="24"/>
        </w:rPr>
      </w:pPr>
      <w:r w:rsidRPr="00DD1895">
        <w:rPr>
          <w:rFonts w:asciiTheme="majorHAnsi" w:hAnsiTheme="majorHAnsi" w:cstheme="majorHAnsi"/>
          <w:sz w:val="24"/>
          <w:szCs w:val="24"/>
        </w:rPr>
        <w:t>O prazo para entrega do(s) bem(</w:t>
      </w:r>
      <w:proofErr w:type="spellStart"/>
      <w:r w:rsidRPr="00DD1895">
        <w:rPr>
          <w:rFonts w:asciiTheme="majorHAnsi" w:hAnsiTheme="majorHAnsi" w:cstheme="majorHAnsi"/>
          <w:sz w:val="24"/>
          <w:szCs w:val="24"/>
        </w:rPr>
        <w:t>ns</w:t>
      </w:r>
      <w:proofErr w:type="spellEnd"/>
      <w:r w:rsidRPr="00DD1895">
        <w:rPr>
          <w:rFonts w:asciiTheme="majorHAnsi" w:hAnsiTheme="majorHAnsi" w:cstheme="majorHAnsi"/>
          <w:sz w:val="24"/>
          <w:szCs w:val="24"/>
        </w:rPr>
        <w:t xml:space="preserve">) objeto(s) deste Termo de Referência é de </w:t>
      </w:r>
      <w:r w:rsidRPr="00DD1895">
        <w:rPr>
          <w:rFonts w:asciiTheme="majorHAnsi" w:hAnsiTheme="majorHAnsi" w:cstheme="majorHAnsi"/>
          <w:i/>
          <w:iCs/>
          <w:color w:val="FF0000"/>
          <w:sz w:val="24"/>
          <w:szCs w:val="24"/>
        </w:rPr>
        <w:t>XXXX</w:t>
      </w:r>
      <w:r w:rsidRPr="00DD1895">
        <w:rPr>
          <w:rFonts w:asciiTheme="majorHAnsi" w:hAnsiTheme="majorHAnsi" w:cstheme="majorHAnsi"/>
          <w:sz w:val="24"/>
          <w:szCs w:val="24"/>
        </w:rPr>
        <w:t xml:space="preserve">, devendo ser entregue em </w:t>
      </w:r>
      <w:r w:rsidRPr="00DD1895">
        <w:rPr>
          <w:rFonts w:asciiTheme="majorHAnsi" w:hAnsiTheme="majorHAnsi" w:cstheme="majorHAnsi"/>
          <w:i/>
          <w:iCs/>
          <w:color w:val="FF0000"/>
          <w:sz w:val="24"/>
          <w:szCs w:val="24"/>
        </w:rPr>
        <w:t>XXXX</w:t>
      </w:r>
      <w:r w:rsidRPr="00DD1895">
        <w:rPr>
          <w:rFonts w:asciiTheme="majorHAnsi" w:hAnsiTheme="majorHAnsi" w:cstheme="majorHAnsi"/>
          <w:sz w:val="24"/>
          <w:szCs w:val="24"/>
        </w:rPr>
        <w:t xml:space="preserve"> (inserir o local e o horário, se for o caso). </w:t>
      </w:r>
    </w:p>
    <w:p w14:paraId="3CD7EF53" w14:textId="77777777" w:rsidR="00DD1895" w:rsidRPr="00DD1895" w:rsidRDefault="00DD1895" w:rsidP="00DD189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305083D" w14:textId="77777777" w:rsidR="00DD1895" w:rsidRPr="00DD1895" w:rsidRDefault="00DD1895" w:rsidP="00DD1895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DD1895">
        <w:rPr>
          <w:rFonts w:asciiTheme="majorHAnsi" w:hAnsiTheme="majorHAnsi" w:cstheme="majorHAnsi"/>
          <w:i/>
          <w:iCs/>
          <w:sz w:val="24"/>
          <w:szCs w:val="24"/>
        </w:rPr>
        <w:t xml:space="preserve">Ou </w:t>
      </w:r>
    </w:p>
    <w:p w14:paraId="3319D1C5" w14:textId="77777777" w:rsidR="00DD1895" w:rsidRPr="00DD1895" w:rsidRDefault="00DD1895" w:rsidP="00DD189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7B63D68" w14:textId="00914298" w:rsidR="003913F5" w:rsidRPr="00DD1895" w:rsidRDefault="00DD1895" w:rsidP="00DD1895">
      <w:pPr>
        <w:spacing w:after="240"/>
        <w:rPr>
          <w:rFonts w:asciiTheme="majorHAnsi" w:hAnsiTheme="majorHAnsi" w:cstheme="majorHAnsi"/>
          <w:sz w:val="24"/>
          <w:szCs w:val="24"/>
        </w:rPr>
      </w:pPr>
      <w:r w:rsidRPr="00DD1895">
        <w:rPr>
          <w:rFonts w:asciiTheme="majorHAnsi" w:hAnsiTheme="majorHAnsi" w:cstheme="majorHAnsi"/>
          <w:sz w:val="24"/>
          <w:szCs w:val="24"/>
        </w:rPr>
        <w:t>O(s) bem(</w:t>
      </w:r>
      <w:proofErr w:type="spellStart"/>
      <w:r w:rsidRPr="00DD1895">
        <w:rPr>
          <w:rFonts w:asciiTheme="majorHAnsi" w:hAnsiTheme="majorHAnsi" w:cstheme="majorHAnsi"/>
          <w:sz w:val="24"/>
          <w:szCs w:val="24"/>
        </w:rPr>
        <w:t>ns</w:t>
      </w:r>
      <w:proofErr w:type="spellEnd"/>
      <w:r w:rsidRPr="00DD1895">
        <w:rPr>
          <w:rFonts w:asciiTheme="majorHAnsi" w:hAnsiTheme="majorHAnsi" w:cstheme="majorHAnsi"/>
          <w:sz w:val="24"/>
          <w:szCs w:val="24"/>
        </w:rPr>
        <w:t xml:space="preserve">) objeto(s) deste Termo de Referência deve ser entregue na seguinte data: </w:t>
      </w:r>
      <w:r w:rsidRPr="00DD1895">
        <w:rPr>
          <w:rFonts w:asciiTheme="majorHAnsi" w:hAnsiTheme="majorHAnsi" w:cstheme="majorHAnsi"/>
          <w:i/>
          <w:iCs/>
          <w:color w:val="FF0000"/>
          <w:sz w:val="24"/>
          <w:szCs w:val="24"/>
        </w:rPr>
        <w:t>XXXX</w:t>
      </w:r>
      <w:r w:rsidRPr="00DD1895">
        <w:rPr>
          <w:rFonts w:asciiTheme="majorHAnsi" w:hAnsiTheme="majorHAnsi" w:cstheme="majorHAnsi"/>
          <w:sz w:val="24"/>
          <w:szCs w:val="24"/>
        </w:rPr>
        <w:t xml:space="preserve">, em </w:t>
      </w:r>
      <w:r w:rsidRPr="00DD1895">
        <w:rPr>
          <w:rFonts w:asciiTheme="majorHAnsi" w:hAnsiTheme="majorHAnsi" w:cstheme="majorHAnsi"/>
          <w:i/>
          <w:iCs/>
          <w:color w:val="FF0000"/>
          <w:sz w:val="24"/>
          <w:szCs w:val="24"/>
        </w:rPr>
        <w:t>XXXX</w:t>
      </w:r>
      <w:r w:rsidRPr="00DD1895">
        <w:rPr>
          <w:rFonts w:asciiTheme="majorHAnsi" w:hAnsiTheme="majorHAnsi" w:cstheme="majorHAnsi"/>
          <w:sz w:val="24"/>
          <w:szCs w:val="24"/>
        </w:rPr>
        <w:t xml:space="preserve"> (inserir o local e o horário, se for o caso).</w:t>
      </w:r>
    </w:p>
    <w:p w14:paraId="145F445C" w14:textId="77777777" w:rsidR="000A7CCA" w:rsidRPr="00A82AE0" w:rsidRDefault="006B4CE8" w:rsidP="006B4CE8">
      <w:pPr>
        <w:tabs>
          <w:tab w:val="left" w:pos="1644"/>
        </w:tabs>
      </w:pPr>
      <w:r w:rsidRPr="00A82AE0">
        <w:rPr>
          <w:noProof/>
          <w:color w:val="2F2F2F"/>
          <w:lang w:bidi="pt-BR"/>
        </w:rPr>
        <mc:AlternateContent>
          <mc:Choice Requires="wps">
            <w:drawing>
              <wp:inline distT="0" distB="0" distL="0" distR="0" wp14:anchorId="2306F216" wp14:editId="3EE38EFD">
                <wp:extent cx="5943258" cy="269631"/>
                <wp:effectExtent l="0" t="0" r="19685" b="16510"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DBB75" w14:textId="50D206CB" w:rsidR="006B4CE8" w:rsidRPr="008E7B5C" w:rsidRDefault="006B4CE8" w:rsidP="006B4CE8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8E7B5C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5.</w:t>
                            </w:r>
                            <w:r w:rsidRPr="008E7B5C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ab/>
                              <w:t>P</w:t>
                            </w:r>
                            <w:r w:rsidR="003913F5" w:rsidRPr="008E7B5C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RAZO</w:t>
                            </w:r>
                            <w:r w:rsidR="00DD1895" w:rsidRPr="008E7B5C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 xml:space="preserve"> E CONDIÇÕES DE GARANTIA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06F216" id="Retângulo 14" o:spid="_x0000_s1030" style="width:467.9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" fillcolor="white [3212]" strokecolor="#7f7f7f [1612]" strokeweight="1pt">
                <v:textbox>
                  <w:txbxContent>
                    <w:p w14:paraId="62FDBB75" w14:textId="50D206CB" w:rsidR="006B4CE8" w:rsidRPr="008E7B5C" w:rsidRDefault="006B4CE8" w:rsidP="006B4CE8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 w:rsidRPr="008E7B5C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5.</w:t>
                      </w:r>
                      <w:r w:rsidRPr="008E7B5C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ab/>
                        <w:t>P</w:t>
                      </w:r>
                      <w:r w:rsidR="003913F5" w:rsidRPr="008E7B5C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RAZO</w:t>
                      </w:r>
                      <w:r w:rsidR="00DD1895" w:rsidRPr="008E7B5C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 xml:space="preserve"> E CONDIÇÕES DE GARANTIA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35B41E4" w14:textId="77777777" w:rsidR="00E76BB3" w:rsidRDefault="00E76BB3" w:rsidP="00E76BB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D0F12BC" w14:textId="2346BC83" w:rsidR="000A7CCA" w:rsidRPr="00DD1895" w:rsidRDefault="00DD1895" w:rsidP="00DD1895">
      <w:pPr>
        <w:spacing w:after="240"/>
        <w:jc w:val="both"/>
        <w:rPr>
          <w:rFonts w:asciiTheme="majorHAnsi" w:hAnsiTheme="majorHAnsi" w:cstheme="majorHAnsi"/>
          <w:sz w:val="24"/>
          <w:szCs w:val="24"/>
        </w:rPr>
      </w:pPr>
      <w:r w:rsidRPr="00DD1895">
        <w:rPr>
          <w:rFonts w:asciiTheme="majorHAnsi" w:hAnsiTheme="majorHAnsi" w:cstheme="majorHAnsi"/>
          <w:sz w:val="24"/>
          <w:szCs w:val="24"/>
        </w:rPr>
        <w:t>Especificar o(s) prazo(s) e condições (se houver) de garantia do objeto — como um todo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D1895">
        <w:rPr>
          <w:rFonts w:asciiTheme="majorHAnsi" w:hAnsiTheme="majorHAnsi" w:cstheme="majorHAnsi"/>
          <w:sz w:val="24"/>
          <w:szCs w:val="24"/>
        </w:rPr>
        <w:t>ou dos seus componentes, conforme o caso.</w:t>
      </w:r>
      <w:r w:rsidR="000F6C90" w:rsidRPr="00A82AE0">
        <w:rPr>
          <w:lang w:bidi="pt-BR"/>
        </w:rPr>
        <w:t xml:space="preserve"> </w:t>
      </w:r>
    </w:p>
    <w:p w14:paraId="064E8619" w14:textId="77777777" w:rsidR="00D30F4A" w:rsidRPr="00A82AE0" w:rsidRDefault="006B4CE8" w:rsidP="006B4CE8">
      <w:r w:rsidRPr="00A82AE0">
        <w:rPr>
          <w:noProof/>
          <w:color w:val="2F2F2F"/>
          <w:lang w:bidi="pt-BR"/>
        </w:rPr>
        <mc:AlternateContent>
          <mc:Choice Requires="wps">
            <w:drawing>
              <wp:inline distT="0" distB="0" distL="0" distR="0" wp14:anchorId="008FDF21" wp14:editId="6CF20F10">
                <wp:extent cx="5943258" cy="269631"/>
                <wp:effectExtent l="0" t="0" r="19685" b="16510"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491EF" w14:textId="6DB5E885" w:rsidR="006B4CE8" w:rsidRPr="008E7B5C" w:rsidRDefault="006B4CE8" w:rsidP="006B4CE8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8E7B5C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6.</w:t>
                            </w:r>
                            <w:r w:rsidRPr="008E7B5C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ab/>
                            </w:r>
                            <w:r w:rsidR="00DD1895" w:rsidRPr="008E7B5C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 xml:space="preserve">RESPONSÁVEL TÉCNICO PELO RECEBIMENTO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8FDF21" id="Retângulo 15" o:spid="_x0000_s1031" style="width:467.9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" fillcolor="white [3212]" strokecolor="#7f7f7f [1612]" strokeweight="1pt">
                <v:textbox>
                  <w:txbxContent>
                    <w:p w14:paraId="0B7491EF" w14:textId="6DB5E885" w:rsidR="006B4CE8" w:rsidRPr="008E7B5C" w:rsidRDefault="006B4CE8" w:rsidP="006B4CE8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 w:rsidRPr="008E7B5C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6.</w:t>
                      </w:r>
                      <w:r w:rsidRPr="008E7B5C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ab/>
                      </w:r>
                      <w:r w:rsidR="00DD1895" w:rsidRPr="008E7B5C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 xml:space="preserve">RESPONSÁVEL TÉCNICO PELO RECEBIMENTO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C11A71A" w14:textId="77777777" w:rsidR="00E76BB3" w:rsidRDefault="00E76BB3" w:rsidP="00E76BB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C359915" w14:textId="77777777" w:rsidR="00DD1895" w:rsidRPr="00DD1895" w:rsidRDefault="00DD1895" w:rsidP="00DD1895">
      <w:pPr>
        <w:jc w:val="both"/>
        <w:rPr>
          <w:rFonts w:asciiTheme="majorHAnsi" w:hAnsiTheme="majorHAnsi" w:cstheme="majorHAnsi"/>
          <w:sz w:val="24"/>
          <w:szCs w:val="24"/>
        </w:rPr>
      </w:pPr>
      <w:r w:rsidRPr="00DD1895">
        <w:rPr>
          <w:rFonts w:asciiTheme="majorHAnsi" w:hAnsiTheme="majorHAnsi" w:cstheme="majorHAnsi"/>
          <w:sz w:val="24"/>
          <w:szCs w:val="24"/>
        </w:rPr>
        <w:t>Nome: XXXX</w:t>
      </w:r>
    </w:p>
    <w:p w14:paraId="2F3EBA15" w14:textId="77777777" w:rsidR="00DD1895" w:rsidRPr="00DD1895" w:rsidRDefault="00DD1895" w:rsidP="00DD1895">
      <w:pPr>
        <w:jc w:val="both"/>
        <w:rPr>
          <w:rFonts w:asciiTheme="majorHAnsi" w:hAnsiTheme="majorHAnsi" w:cstheme="majorHAnsi"/>
          <w:sz w:val="24"/>
          <w:szCs w:val="24"/>
        </w:rPr>
      </w:pPr>
      <w:r w:rsidRPr="00DD1895">
        <w:rPr>
          <w:rFonts w:asciiTheme="majorHAnsi" w:hAnsiTheme="majorHAnsi" w:cstheme="majorHAnsi"/>
          <w:sz w:val="24"/>
          <w:szCs w:val="24"/>
        </w:rPr>
        <w:t>E-mail: XXXX</w:t>
      </w:r>
    </w:p>
    <w:p w14:paraId="5F5B1B6A" w14:textId="7D323C13" w:rsidR="00E76BB3" w:rsidRDefault="00DD1895" w:rsidP="00DD1895">
      <w:pPr>
        <w:jc w:val="both"/>
        <w:rPr>
          <w:rFonts w:asciiTheme="majorHAnsi" w:hAnsiTheme="majorHAnsi" w:cstheme="majorHAnsi"/>
          <w:sz w:val="24"/>
          <w:szCs w:val="24"/>
        </w:rPr>
      </w:pPr>
      <w:r w:rsidRPr="00DD1895">
        <w:rPr>
          <w:rFonts w:asciiTheme="majorHAnsi" w:hAnsiTheme="majorHAnsi" w:cstheme="majorHAnsi"/>
          <w:sz w:val="24"/>
          <w:szCs w:val="24"/>
        </w:rPr>
        <w:t>Telefone: XXXX</w:t>
      </w:r>
    </w:p>
    <w:p w14:paraId="0B3791A0" w14:textId="77777777" w:rsidR="00DD1895" w:rsidRPr="00E76BB3" w:rsidRDefault="00DD1895" w:rsidP="00DD189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CC1EBB3" w14:textId="77777777" w:rsidR="00E76BB3" w:rsidRDefault="00E76BB3">
      <w:pPr>
        <w:rPr>
          <w:b/>
          <w:sz w:val="24"/>
          <w:lang w:bidi="pt-BR"/>
        </w:rPr>
      </w:pPr>
      <w:r w:rsidRPr="00A82AE0">
        <w:rPr>
          <w:noProof/>
          <w:color w:val="2F2F2F"/>
          <w:lang w:bidi="pt-BR"/>
        </w:rPr>
        <mc:AlternateContent>
          <mc:Choice Requires="wps">
            <w:drawing>
              <wp:inline distT="0" distB="0" distL="0" distR="0" wp14:anchorId="39A104CA" wp14:editId="7EBD7426">
                <wp:extent cx="5943258" cy="269631"/>
                <wp:effectExtent l="0" t="0" r="19685" b="16510"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F295D" w14:textId="35B013D3" w:rsidR="00E76BB3" w:rsidRPr="008E7B5C" w:rsidRDefault="00E76BB3" w:rsidP="00E76BB3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8E7B5C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7.</w:t>
                            </w:r>
                            <w:r w:rsidRPr="008E7B5C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ab/>
                            </w:r>
                            <w:r w:rsidR="00DD1895" w:rsidRPr="008E7B5C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 xml:space="preserve">FORMA DE PAGAMENTO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A104CA" id="Retângulo 16" o:spid="_x0000_s1032" style="width:467.9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" fillcolor="white [3212]" strokecolor="#7f7f7f [1612]" strokeweight="1pt">
                <v:textbox>
                  <w:txbxContent>
                    <w:p w14:paraId="191F295D" w14:textId="35B013D3" w:rsidR="00E76BB3" w:rsidRPr="008E7B5C" w:rsidRDefault="00E76BB3" w:rsidP="00E76BB3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 w:rsidRPr="008E7B5C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7.</w:t>
                      </w:r>
                      <w:r w:rsidRPr="008E7B5C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ab/>
                      </w:r>
                      <w:r w:rsidR="00DD1895" w:rsidRPr="008E7B5C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 xml:space="preserve">FORMA DE PAGAMENTO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F4D7BEB" w14:textId="77777777" w:rsidR="00E76BB3" w:rsidRPr="00E76BB3" w:rsidRDefault="00E76BB3" w:rsidP="00E76BB3">
      <w:pPr>
        <w:rPr>
          <w:lang w:bidi="pt-BR"/>
        </w:rPr>
      </w:pPr>
    </w:p>
    <w:p w14:paraId="4A3F2E62" w14:textId="097F8DE1" w:rsidR="00DD1895" w:rsidRPr="00DD1895" w:rsidRDefault="00DD1895" w:rsidP="00DD1895">
      <w:pPr>
        <w:jc w:val="both"/>
        <w:rPr>
          <w:rFonts w:asciiTheme="majorHAnsi" w:hAnsiTheme="majorHAnsi" w:cstheme="majorHAnsi"/>
          <w:sz w:val="24"/>
          <w:szCs w:val="24"/>
        </w:rPr>
      </w:pPr>
      <w:r w:rsidRPr="00DD1895">
        <w:rPr>
          <w:rFonts w:asciiTheme="majorHAnsi" w:hAnsiTheme="majorHAnsi" w:cstheme="majorHAnsi"/>
          <w:sz w:val="24"/>
          <w:szCs w:val="24"/>
        </w:rPr>
        <w:t>O pagamento será feito em XXXX parcelas, a contar de XXXX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74E34BBA" w14:textId="77777777" w:rsidR="00DD1895" w:rsidRPr="00DD1895" w:rsidRDefault="00DD1895" w:rsidP="00DD189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EDD0E83" w14:textId="77777777" w:rsidR="00DD1895" w:rsidRPr="00DD1895" w:rsidRDefault="00DD1895" w:rsidP="00DD1895">
      <w:pPr>
        <w:jc w:val="both"/>
        <w:rPr>
          <w:rFonts w:asciiTheme="majorHAnsi" w:hAnsiTheme="majorHAnsi" w:cstheme="majorHAnsi"/>
          <w:sz w:val="24"/>
          <w:szCs w:val="24"/>
        </w:rPr>
      </w:pPr>
      <w:r w:rsidRPr="00DD1895">
        <w:rPr>
          <w:rFonts w:asciiTheme="majorHAnsi" w:hAnsiTheme="majorHAnsi" w:cstheme="majorHAnsi"/>
          <w:sz w:val="24"/>
          <w:szCs w:val="24"/>
        </w:rPr>
        <w:t xml:space="preserve">Ou </w:t>
      </w:r>
    </w:p>
    <w:p w14:paraId="11829FD1" w14:textId="77777777" w:rsidR="00DD1895" w:rsidRPr="00DD1895" w:rsidRDefault="00DD1895" w:rsidP="00DD189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963D8ED" w14:textId="56985D3F" w:rsidR="00E76BB3" w:rsidRDefault="00DD1895" w:rsidP="00DD1895">
      <w:pPr>
        <w:jc w:val="both"/>
        <w:rPr>
          <w:rFonts w:asciiTheme="majorHAnsi" w:hAnsiTheme="majorHAnsi" w:cstheme="majorHAnsi"/>
          <w:sz w:val="24"/>
          <w:szCs w:val="24"/>
        </w:rPr>
      </w:pPr>
      <w:r w:rsidRPr="00DD1895">
        <w:rPr>
          <w:rFonts w:asciiTheme="majorHAnsi" w:hAnsiTheme="majorHAnsi" w:cstheme="majorHAnsi"/>
          <w:sz w:val="24"/>
          <w:szCs w:val="24"/>
        </w:rPr>
        <w:t>O pagamento será em parcela única, a contar de XXXX.</w:t>
      </w:r>
    </w:p>
    <w:p w14:paraId="2E3E29AE" w14:textId="77777777" w:rsidR="00DD1895" w:rsidRDefault="00DD1895" w:rsidP="00DD189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E94377A" w14:textId="45078338" w:rsidR="00E76BB3" w:rsidRPr="00E76BB3" w:rsidRDefault="00E76BB3" w:rsidP="00E76BB3">
      <w:pPr>
        <w:jc w:val="both"/>
        <w:rPr>
          <w:rFonts w:asciiTheme="majorHAnsi" w:hAnsiTheme="majorHAnsi" w:cstheme="majorHAnsi"/>
          <w:sz w:val="24"/>
          <w:szCs w:val="24"/>
        </w:rPr>
      </w:pPr>
      <w:r w:rsidRPr="00A82AE0">
        <w:rPr>
          <w:noProof/>
          <w:color w:val="2F2F2F"/>
          <w:lang w:bidi="pt-BR"/>
        </w:rPr>
        <mc:AlternateContent>
          <mc:Choice Requires="wps">
            <w:drawing>
              <wp:inline distT="0" distB="0" distL="0" distR="0" wp14:anchorId="4C41E0A5" wp14:editId="645064F9">
                <wp:extent cx="5943258" cy="269631"/>
                <wp:effectExtent l="0" t="0" r="19685" b="16510"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E5C1D8" w14:textId="5B6CCCE2" w:rsidR="00E76BB3" w:rsidRPr="008E7B5C" w:rsidRDefault="00E76BB3" w:rsidP="00E76BB3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8E7B5C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8.</w:t>
                            </w:r>
                            <w:r w:rsidRPr="008E7B5C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ab/>
                            </w:r>
                            <w:r w:rsidR="00DD1895" w:rsidRPr="008E7B5C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 xml:space="preserve">QUALIFICAÇÃO TÉCNICA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41E0A5" id="Retângulo 7" o:spid="_x0000_s1033" style="width:467.9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" fillcolor="white [3212]" strokecolor="#7f7f7f [1612]" strokeweight="1pt">
                <v:textbox>
                  <w:txbxContent>
                    <w:p w14:paraId="4EE5C1D8" w14:textId="5B6CCCE2" w:rsidR="00E76BB3" w:rsidRPr="008E7B5C" w:rsidRDefault="00E76BB3" w:rsidP="00E76BB3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 w:rsidRPr="008E7B5C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8.</w:t>
                      </w:r>
                      <w:r w:rsidRPr="008E7B5C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ab/>
                      </w:r>
                      <w:r w:rsidR="00DD1895" w:rsidRPr="008E7B5C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 xml:space="preserve">QUALIFICAÇÃO TÉCNICA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7A4EC99" w14:textId="7D72B9A4" w:rsidR="00E76BB3" w:rsidRDefault="00E76BB3" w:rsidP="00E76BB3">
      <w:pPr>
        <w:tabs>
          <w:tab w:val="left" w:pos="3600"/>
        </w:tabs>
        <w:rPr>
          <w:b/>
          <w:sz w:val="24"/>
          <w:lang w:bidi="pt-BR"/>
        </w:rPr>
      </w:pPr>
    </w:p>
    <w:p w14:paraId="3548BEAB" w14:textId="0A65D996" w:rsidR="00DD1895" w:rsidRPr="00DD1895" w:rsidRDefault="00DD1895" w:rsidP="00DD1895">
      <w:pPr>
        <w:tabs>
          <w:tab w:val="left" w:pos="3600"/>
        </w:tabs>
        <w:jc w:val="both"/>
        <w:rPr>
          <w:rFonts w:asciiTheme="majorHAnsi" w:hAnsiTheme="majorHAnsi" w:cstheme="majorHAnsi"/>
          <w:bCs/>
          <w:sz w:val="24"/>
          <w:lang w:bidi="pt-BR"/>
        </w:rPr>
      </w:pPr>
      <w:r w:rsidRPr="00DD1895">
        <w:rPr>
          <w:rFonts w:asciiTheme="majorHAnsi" w:hAnsiTheme="majorHAnsi" w:cstheme="majorHAnsi"/>
          <w:bCs/>
          <w:sz w:val="24"/>
          <w:lang w:bidi="pt-BR"/>
        </w:rPr>
        <w:t>Informar se há necessidade da apresentação de documento demonstrativo de capacidade técnica,</w:t>
      </w:r>
      <w:r>
        <w:rPr>
          <w:rFonts w:asciiTheme="majorHAnsi" w:hAnsiTheme="majorHAnsi" w:cstheme="majorHAnsi"/>
          <w:bCs/>
          <w:sz w:val="24"/>
          <w:lang w:bidi="pt-BR"/>
        </w:rPr>
        <w:t xml:space="preserve"> </w:t>
      </w:r>
      <w:r w:rsidRPr="00DD1895">
        <w:rPr>
          <w:rFonts w:asciiTheme="majorHAnsi" w:hAnsiTheme="majorHAnsi" w:cstheme="majorHAnsi"/>
          <w:bCs/>
          <w:sz w:val="24"/>
          <w:lang w:bidi="pt-BR"/>
        </w:rPr>
        <w:t>por exemplo, atestado(s) de capacidade técnica, para que o licitante comprove o desempenho de atividade pertinente e compatível com as características, prazos e/ou quantidades relativos ao objeto a ser licitado.</w:t>
      </w:r>
    </w:p>
    <w:p w14:paraId="764C02AA" w14:textId="5D0F1C22" w:rsidR="00DD1895" w:rsidRDefault="00DD1895" w:rsidP="00E76BB3">
      <w:pPr>
        <w:tabs>
          <w:tab w:val="left" w:pos="3600"/>
        </w:tabs>
        <w:rPr>
          <w:b/>
          <w:sz w:val="24"/>
          <w:lang w:bidi="pt-BR"/>
        </w:rPr>
      </w:pPr>
    </w:p>
    <w:p w14:paraId="27B71F3E" w14:textId="77777777" w:rsidR="00DD1895" w:rsidRDefault="00DD1895" w:rsidP="00E76BB3">
      <w:pPr>
        <w:tabs>
          <w:tab w:val="left" w:pos="3600"/>
        </w:tabs>
        <w:rPr>
          <w:b/>
          <w:sz w:val="24"/>
          <w:lang w:bidi="pt-BR"/>
        </w:rPr>
      </w:pPr>
    </w:p>
    <w:p w14:paraId="6A99C3A7" w14:textId="77777777" w:rsidR="00E76BB3" w:rsidRDefault="00E76BB3" w:rsidP="00E76BB3">
      <w:pPr>
        <w:jc w:val="center"/>
        <w:rPr>
          <w:lang w:bidi="pt-BR"/>
        </w:rPr>
      </w:pPr>
    </w:p>
    <w:p w14:paraId="534C8721" w14:textId="4C9319B8" w:rsidR="00E76BB3" w:rsidRDefault="00E76BB3">
      <w:pPr>
        <w:rPr>
          <w:lang w:bidi="pt-BR"/>
        </w:rPr>
      </w:pPr>
      <w:r w:rsidRPr="00A82AE0">
        <w:rPr>
          <w:noProof/>
          <w:color w:val="2F2F2F"/>
          <w:lang w:bidi="pt-BR"/>
        </w:rPr>
        <w:lastRenderedPageBreak/>
        <mc:AlternateContent>
          <mc:Choice Requires="wps">
            <w:drawing>
              <wp:inline distT="0" distB="0" distL="0" distR="0" wp14:anchorId="424E9371" wp14:editId="41DD46F6">
                <wp:extent cx="5943258" cy="269631"/>
                <wp:effectExtent l="0" t="0" r="19685" b="16510"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110253" w14:textId="47F0F5EB" w:rsidR="00E76BB3" w:rsidRPr="008E7B5C" w:rsidRDefault="00E76BB3" w:rsidP="00E76BB3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8E7B5C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9.</w:t>
                            </w:r>
                            <w:r w:rsidRPr="008E7B5C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ab/>
                            </w:r>
                            <w:r w:rsidR="00DD1895" w:rsidRPr="008E7B5C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 xml:space="preserve">CRITÉRIO DE AVALIAÇÃO DAS PROPOSTAS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4E9371" id="Retângulo 8" o:spid="_x0000_s1034" style="width:467.9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" fillcolor="white [3212]" strokecolor="#7f7f7f [1612]" strokeweight="1pt">
                <v:textbox>
                  <w:txbxContent>
                    <w:p w14:paraId="69110253" w14:textId="47F0F5EB" w:rsidR="00E76BB3" w:rsidRPr="008E7B5C" w:rsidRDefault="00E76BB3" w:rsidP="00E76BB3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 w:rsidRPr="008E7B5C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9.</w:t>
                      </w:r>
                      <w:r w:rsidRPr="008E7B5C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ab/>
                      </w:r>
                      <w:r w:rsidR="00DD1895" w:rsidRPr="008E7B5C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 xml:space="preserve">CRITÉRIO DE AVALIAÇÃO DAS PROPOSTAS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77772CE" w14:textId="73CD83C2" w:rsidR="00E76BB3" w:rsidRDefault="00E76BB3" w:rsidP="00E76BB3">
      <w:pPr>
        <w:tabs>
          <w:tab w:val="left" w:pos="2220"/>
        </w:tabs>
        <w:rPr>
          <w:lang w:bidi="pt-BR"/>
        </w:rPr>
      </w:pPr>
      <w:r>
        <w:rPr>
          <w:lang w:bidi="pt-BR"/>
        </w:rPr>
        <w:tab/>
      </w:r>
    </w:p>
    <w:p w14:paraId="07D890C7" w14:textId="77777777" w:rsidR="00DD1895" w:rsidRPr="00DD1895" w:rsidRDefault="00DD1895" w:rsidP="00DD1895">
      <w:pPr>
        <w:rPr>
          <w:rFonts w:asciiTheme="majorHAnsi" w:hAnsiTheme="majorHAnsi" w:cstheme="majorHAnsi"/>
          <w:bCs/>
          <w:sz w:val="24"/>
          <w:szCs w:val="24"/>
        </w:rPr>
      </w:pPr>
      <w:r w:rsidRPr="00DD1895">
        <w:rPr>
          <w:rFonts w:asciiTheme="majorHAnsi" w:hAnsiTheme="majorHAnsi" w:cstheme="majorHAnsi"/>
          <w:bCs/>
          <w:sz w:val="24"/>
          <w:szCs w:val="24"/>
        </w:rPr>
        <w:t xml:space="preserve">Selecionado pelo critério de menor preço por item. </w:t>
      </w:r>
    </w:p>
    <w:p w14:paraId="1A36E13C" w14:textId="77777777" w:rsidR="00DD1895" w:rsidRPr="00DD1895" w:rsidRDefault="00DD1895" w:rsidP="00DD1895">
      <w:pPr>
        <w:rPr>
          <w:rFonts w:asciiTheme="majorHAnsi" w:hAnsiTheme="majorHAnsi" w:cstheme="majorHAnsi"/>
          <w:bCs/>
          <w:sz w:val="24"/>
          <w:szCs w:val="24"/>
        </w:rPr>
      </w:pPr>
    </w:p>
    <w:p w14:paraId="466B8474" w14:textId="77777777" w:rsidR="00DD1895" w:rsidRPr="00DD1895" w:rsidRDefault="00DD1895" w:rsidP="00DD1895">
      <w:pPr>
        <w:rPr>
          <w:rFonts w:asciiTheme="majorHAnsi" w:hAnsiTheme="majorHAnsi" w:cstheme="majorHAnsi"/>
          <w:bCs/>
          <w:sz w:val="24"/>
          <w:szCs w:val="24"/>
        </w:rPr>
      </w:pPr>
      <w:r w:rsidRPr="00DD1895">
        <w:rPr>
          <w:rFonts w:asciiTheme="majorHAnsi" w:hAnsiTheme="majorHAnsi" w:cstheme="majorHAnsi"/>
          <w:bCs/>
          <w:sz w:val="24"/>
          <w:szCs w:val="24"/>
        </w:rPr>
        <w:t xml:space="preserve">Ou </w:t>
      </w:r>
    </w:p>
    <w:p w14:paraId="25C51ED3" w14:textId="77777777" w:rsidR="00DD1895" w:rsidRPr="00DD1895" w:rsidRDefault="00DD1895" w:rsidP="00DD1895">
      <w:pPr>
        <w:rPr>
          <w:rFonts w:asciiTheme="majorHAnsi" w:hAnsiTheme="majorHAnsi" w:cstheme="majorHAnsi"/>
          <w:bCs/>
          <w:sz w:val="24"/>
          <w:szCs w:val="24"/>
        </w:rPr>
      </w:pPr>
    </w:p>
    <w:p w14:paraId="1E2B9980" w14:textId="77777777" w:rsidR="00DD1895" w:rsidRDefault="00DD1895" w:rsidP="00DD1895">
      <w:pPr>
        <w:rPr>
          <w:rFonts w:asciiTheme="majorHAnsi" w:hAnsiTheme="majorHAnsi" w:cstheme="majorHAnsi"/>
          <w:bCs/>
          <w:sz w:val="24"/>
          <w:szCs w:val="24"/>
        </w:rPr>
      </w:pPr>
      <w:r w:rsidRPr="00DD1895">
        <w:rPr>
          <w:rFonts w:asciiTheme="majorHAnsi" w:hAnsiTheme="majorHAnsi" w:cstheme="majorHAnsi"/>
          <w:bCs/>
          <w:sz w:val="24"/>
          <w:szCs w:val="24"/>
        </w:rPr>
        <w:t xml:space="preserve">Selecionado pelo critério de menor preço global. </w:t>
      </w:r>
    </w:p>
    <w:p w14:paraId="38F85F82" w14:textId="77777777" w:rsidR="00DD1895" w:rsidRDefault="00DD1895" w:rsidP="00DD1895">
      <w:pPr>
        <w:rPr>
          <w:rFonts w:asciiTheme="majorHAnsi" w:hAnsiTheme="majorHAnsi" w:cstheme="majorHAnsi"/>
          <w:bCs/>
          <w:sz w:val="24"/>
          <w:szCs w:val="24"/>
        </w:rPr>
      </w:pPr>
    </w:p>
    <w:p w14:paraId="226DDBF7" w14:textId="77777777" w:rsidR="001F5CEF" w:rsidRDefault="00DD1895" w:rsidP="00DD1895">
      <w:pPr>
        <w:rPr>
          <w:lang w:bidi="pt-BR"/>
        </w:rPr>
      </w:pPr>
      <w:r w:rsidRPr="00A82AE0">
        <w:rPr>
          <w:noProof/>
          <w:color w:val="2F2F2F"/>
          <w:lang w:bidi="pt-BR"/>
        </w:rPr>
        <mc:AlternateContent>
          <mc:Choice Requires="wps">
            <w:drawing>
              <wp:inline distT="0" distB="0" distL="0" distR="0" wp14:anchorId="1C2D74BA" wp14:editId="24FFDC59">
                <wp:extent cx="5943258" cy="269631"/>
                <wp:effectExtent l="0" t="0" r="19685" b="16510"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258" cy="2696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74DF43" w14:textId="548F8A8D" w:rsidR="00DD1895" w:rsidRPr="008E7B5C" w:rsidRDefault="001F5CEF" w:rsidP="00DD1895">
                            <w:pPr>
                              <w:rPr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8E7B5C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10</w:t>
                            </w:r>
                            <w:r w:rsidR="00DD1895" w:rsidRPr="008E7B5C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>.</w:t>
                            </w:r>
                            <w:r w:rsidR="00DD1895" w:rsidRPr="008E7B5C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ab/>
                            </w:r>
                            <w:r w:rsidRPr="008E7B5C">
                              <w:rPr>
                                <w:b/>
                                <w:color w:val="808080" w:themeColor="background1" w:themeShade="80"/>
                                <w:sz w:val="24"/>
                                <w:lang w:bidi="pt-BR"/>
                              </w:rPr>
                              <w:t xml:space="preserve">FONTE DE RECURSOS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2D74BA" id="Retângulo 18" o:spid="_x0000_s1035" style="width:467.9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" fillcolor="white [3212]" strokecolor="#7f7f7f [1612]" strokeweight="1pt">
                <v:textbox>
                  <w:txbxContent>
                    <w:p w14:paraId="2B74DF43" w14:textId="548F8A8D" w:rsidR="00DD1895" w:rsidRPr="008E7B5C" w:rsidRDefault="001F5CEF" w:rsidP="00DD1895">
                      <w:pPr>
                        <w:rPr>
                          <w:b/>
                          <w:color w:val="808080" w:themeColor="background1" w:themeShade="80"/>
                          <w:sz w:val="24"/>
                        </w:rPr>
                      </w:pPr>
                      <w:r w:rsidRPr="008E7B5C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10</w:t>
                      </w:r>
                      <w:r w:rsidR="00DD1895" w:rsidRPr="008E7B5C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>.</w:t>
                      </w:r>
                      <w:r w:rsidR="00DD1895" w:rsidRPr="008E7B5C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ab/>
                      </w:r>
                      <w:r w:rsidRPr="008E7B5C">
                        <w:rPr>
                          <w:b/>
                          <w:color w:val="808080" w:themeColor="background1" w:themeShade="80"/>
                          <w:sz w:val="24"/>
                          <w:lang w:bidi="pt-BR"/>
                        </w:rPr>
                        <w:t xml:space="preserve">FONTE DE RECURSOS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86BAC53" w14:textId="77777777" w:rsidR="001F5CEF" w:rsidRDefault="001F5CEF" w:rsidP="00DD1895">
      <w:pPr>
        <w:rPr>
          <w:lang w:bidi="pt-BR"/>
        </w:rPr>
      </w:pPr>
    </w:p>
    <w:p w14:paraId="63753BC8" w14:textId="5C0E58F5" w:rsidR="006B4CE8" w:rsidRDefault="001F5CEF" w:rsidP="00DD1895">
      <w:pPr>
        <w:rPr>
          <w:rFonts w:asciiTheme="majorHAnsi" w:hAnsiTheme="majorHAnsi" w:cstheme="majorHAnsi"/>
          <w:sz w:val="24"/>
          <w:szCs w:val="24"/>
          <w:lang w:bidi="pt-BR"/>
        </w:rPr>
      </w:pPr>
      <w:r>
        <w:rPr>
          <w:rFonts w:asciiTheme="majorHAnsi" w:hAnsiTheme="majorHAnsi" w:cstheme="majorHAnsi"/>
          <w:sz w:val="24"/>
          <w:szCs w:val="24"/>
          <w:lang w:bidi="pt-BR"/>
        </w:rPr>
        <w:t>O</w:t>
      </w:r>
      <w:r w:rsidRPr="001F5CEF">
        <w:rPr>
          <w:rFonts w:asciiTheme="majorHAnsi" w:hAnsiTheme="majorHAnsi" w:cstheme="majorHAnsi"/>
          <w:sz w:val="24"/>
          <w:szCs w:val="24"/>
          <w:lang w:bidi="pt-BR"/>
        </w:rPr>
        <w:t>s recursos financeiros a serem utilizados nos pagamentos vinculados a este TR são oriundos do projeto intitulado XXXX da UNIDADE/UFRJ</w:t>
      </w:r>
      <w:r>
        <w:rPr>
          <w:rFonts w:asciiTheme="majorHAnsi" w:hAnsiTheme="majorHAnsi" w:cstheme="majorHAnsi"/>
          <w:sz w:val="24"/>
          <w:szCs w:val="24"/>
          <w:lang w:bidi="pt-BR"/>
        </w:rPr>
        <w:t xml:space="preserve">. </w:t>
      </w:r>
      <w:r w:rsidR="005425D2">
        <w:rPr>
          <w:rFonts w:asciiTheme="majorHAnsi" w:hAnsiTheme="majorHAnsi" w:cstheme="majorHAnsi"/>
          <w:sz w:val="24"/>
          <w:szCs w:val="24"/>
          <w:lang w:bidi="pt-BR"/>
        </w:rPr>
        <w:t xml:space="preserve">Processo n° XXXX. </w:t>
      </w:r>
    </w:p>
    <w:p w14:paraId="6769B8A9" w14:textId="5DDE0D8D" w:rsidR="001F5CEF" w:rsidRDefault="001F5CEF" w:rsidP="00DD1895">
      <w:pPr>
        <w:rPr>
          <w:rFonts w:asciiTheme="majorHAnsi" w:hAnsiTheme="majorHAnsi" w:cstheme="majorHAnsi"/>
          <w:sz w:val="24"/>
          <w:szCs w:val="24"/>
          <w:lang w:bidi="pt-BR"/>
        </w:rPr>
      </w:pPr>
    </w:p>
    <w:p w14:paraId="2ABAB21D" w14:textId="7A6E2B1B" w:rsidR="001F5CEF" w:rsidRDefault="001F5CEF" w:rsidP="00DD1895">
      <w:pPr>
        <w:rPr>
          <w:rFonts w:asciiTheme="majorHAnsi" w:hAnsiTheme="majorHAnsi" w:cstheme="majorHAnsi"/>
          <w:sz w:val="24"/>
          <w:szCs w:val="24"/>
        </w:rPr>
      </w:pPr>
    </w:p>
    <w:p w14:paraId="6F78B14D" w14:textId="3BB8897B" w:rsidR="001F5CEF" w:rsidRDefault="001F5CEF" w:rsidP="00DD1895">
      <w:pPr>
        <w:rPr>
          <w:rFonts w:asciiTheme="majorHAnsi" w:hAnsiTheme="majorHAnsi" w:cstheme="majorHAnsi"/>
          <w:sz w:val="24"/>
          <w:szCs w:val="24"/>
        </w:rPr>
      </w:pPr>
    </w:p>
    <w:p w14:paraId="317F0B20" w14:textId="77777777" w:rsidR="001F5CEF" w:rsidRDefault="001F5CEF" w:rsidP="00DD1895">
      <w:pPr>
        <w:rPr>
          <w:rFonts w:asciiTheme="majorHAnsi" w:hAnsiTheme="majorHAnsi" w:cstheme="majorHAnsi"/>
          <w:sz w:val="24"/>
          <w:szCs w:val="24"/>
        </w:rPr>
      </w:pPr>
    </w:p>
    <w:p w14:paraId="76DF863C" w14:textId="0A629655" w:rsidR="001F5CEF" w:rsidRPr="001F5CEF" w:rsidRDefault="001F5CEF" w:rsidP="001F5CEF">
      <w:pPr>
        <w:jc w:val="center"/>
        <w:rPr>
          <w:rFonts w:asciiTheme="majorHAnsi" w:hAnsiTheme="majorHAnsi" w:cstheme="majorHAnsi"/>
          <w:sz w:val="24"/>
          <w:szCs w:val="24"/>
        </w:rPr>
      </w:pPr>
      <w:r w:rsidRPr="001F5CEF">
        <w:rPr>
          <w:rFonts w:asciiTheme="majorHAnsi" w:hAnsiTheme="majorHAnsi" w:cstheme="majorHAnsi"/>
          <w:sz w:val="24"/>
          <w:szCs w:val="24"/>
        </w:rPr>
        <w:t>Rio de Janeiro, ___</w:t>
      </w:r>
      <w:proofErr w:type="spellStart"/>
      <w:r w:rsidRPr="001F5CEF">
        <w:rPr>
          <w:rFonts w:asciiTheme="majorHAnsi" w:hAnsiTheme="majorHAnsi" w:cstheme="majorHAnsi"/>
          <w:sz w:val="24"/>
          <w:szCs w:val="24"/>
        </w:rPr>
        <w:t>de________________de</w:t>
      </w:r>
      <w:proofErr w:type="spellEnd"/>
      <w:r w:rsidRPr="001F5CEF">
        <w:rPr>
          <w:rFonts w:asciiTheme="majorHAnsi" w:hAnsiTheme="majorHAnsi" w:cstheme="majorHAnsi"/>
          <w:sz w:val="24"/>
          <w:szCs w:val="24"/>
        </w:rPr>
        <w:t>______</w:t>
      </w:r>
    </w:p>
    <w:p w14:paraId="782D967E" w14:textId="77777777" w:rsidR="001F5CEF" w:rsidRPr="001F5CEF" w:rsidRDefault="001F5CEF" w:rsidP="001F5CEF">
      <w:pPr>
        <w:spacing w:before="4" w:line="170" w:lineRule="exact"/>
        <w:rPr>
          <w:rFonts w:asciiTheme="majorHAnsi" w:hAnsiTheme="majorHAnsi" w:cstheme="majorHAnsi"/>
          <w:sz w:val="24"/>
          <w:szCs w:val="24"/>
        </w:rPr>
      </w:pPr>
    </w:p>
    <w:p w14:paraId="07F352CB" w14:textId="77777777" w:rsidR="001F5CEF" w:rsidRPr="001F5CEF" w:rsidRDefault="001F5CEF" w:rsidP="001F5CEF">
      <w:pPr>
        <w:spacing w:line="200" w:lineRule="exact"/>
        <w:rPr>
          <w:rFonts w:asciiTheme="majorHAnsi" w:hAnsiTheme="majorHAnsi" w:cstheme="majorHAnsi"/>
          <w:sz w:val="24"/>
          <w:szCs w:val="24"/>
        </w:rPr>
      </w:pPr>
    </w:p>
    <w:p w14:paraId="1CBBE255" w14:textId="7A215F30" w:rsidR="001F5CEF" w:rsidRDefault="001F5CEF" w:rsidP="001F5CEF">
      <w:pPr>
        <w:spacing w:line="200" w:lineRule="exact"/>
        <w:rPr>
          <w:rFonts w:asciiTheme="majorHAnsi" w:hAnsiTheme="majorHAnsi" w:cstheme="majorHAnsi"/>
          <w:sz w:val="24"/>
          <w:szCs w:val="24"/>
        </w:rPr>
      </w:pPr>
    </w:p>
    <w:p w14:paraId="6D4DA0C8" w14:textId="77777777" w:rsidR="001F5CEF" w:rsidRPr="001F5CEF" w:rsidRDefault="001F5CEF" w:rsidP="001F5CEF">
      <w:pPr>
        <w:spacing w:line="200" w:lineRule="exact"/>
        <w:rPr>
          <w:rFonts w:asciiTheme="majorHAnsi" w:hAnsiTheme="majorHAnsi" w:cstheme="majorHAnsi"/>
          <w:sz w:val="24"/>
          <w:szCs w:val="24"/>
        </w:rPr>
      </w:pPr>
    </w:p>
    <w:p w14:paraId="6EE68D46" w14:textId="77777777" w:rsidR="001F5CEF" w:rsidRPr="001F5CEF" w:rsidRDefault="001F5CEF" w:rsidP="001F5CEF">
      <w:pPr>
        <w:spacing w:line="200" w:lineRule="exact"/>
        <w:jc w:val="both"/>
        <w:rPr>
          <w:rFonts w:asciiTheme="majorHAnsi" w:hAnsiTheme="majorHAnsi" w:cstheme="majorHAnsi"/>
          <w:sz w:val="24"/>
          <w:szCs w:val="24"/>
        </w:rPr>
      </w:pPr>
    </w:p>
    <w:p w14:paraId="1DC6B1B0" w14:textId="77777777" w:rsidR="001F5CEF" w:rsidRPr="001F5CEF" w:rsidRDefault="001F5CEF" w:rsidP="001F5CEF">
      <w:pPr>
        <w:spacing w:line="200" w:lineRule="exact"/>
        <w:rPr>
          <w:rFonts w:asciiTheme="majorHAnsi" w:hAnsiTheme="majorHAnsi" w:cstheme="majorHAnsi"/>
          <w:sz w:val="24"/>
          <w:szCs w:val="24"/>
        </w:rPr>
      </w:pPr>
    </w:p>
    <w:p w14:paraId="1576DB37" w14:textId="71DAA37D" w:rsidR="001F5CEF" w:rsidRDefault="001F5CEF" w:rsidP="001F5CEF">
      <w:pPr>
        <w:spacing w:line="216" w:lineRule="auto"/>
        <w:ind w:left="3584" w:right="3317"/>
        <w:jc w:val="center"/>
        <w:rPr>
          <w:rFonts w:asciiTheme="majorHAnsi" w:eastAsia="Times New Roman" w:hAnsiTheme="majorHAnsi" w:cstheme="majorHAnsi"/>
          <w:w w:val="90"/>
          <w:position w:val="1"/>
          <w:sz w:val="24"/>
          <w:szCs w:val="24"/>
        </w:rPr>
      </w:pPr>
      <w:r w:rsidRPr="001F5CEF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3EF8573" wp14:editId="395BBCAB">
                <wp:simplePos x="0" y="0"/>
                <wp:positionH relativeFrom="page">
                  <wp:posOffset>2400935</wp:posOffset>
                </wp:positionH>
                <wp:positionV relativeFrom="paragraph">
                  <wp:posOffset>-17780</wp:posOffset>
                </wp:positionV>
                <wp:extent cx="3020695" cy="1270"/>
                <wp:effectExtent l="0" t="0" r="0" b="0"/>
                <wp:wrapNone/>
                <wp:docPr id="19" name="Agrupa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0695" cy="1270"/>
                          <a:chOff x="3781" y="-28"/>
                          <a:chExt cx="4757" cy="2"/>
                        </a:xfrm>
                      </wpg:grpSpPr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3781" y="-28"/>
                            <a:ext cx="4757" cy="2"/>
                          </a:xfrm>
                          <a:custGeom>
                            <a:avLst/>
                            <a:gdLst>
                              <a:gd name="T0" fmla="+- 0 3781 3781"/>
                              <a:gd name="T1" fmla="*/ T0 w 4757"/>
                              <a:gd name="T2" fmla="+- 0 8537 3781"/>
                              <a:gd name="T3" fmla="*/ T2 w 47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57">
                                <a:moveTo>
                                  <a:pt x="0" y="0"/>
                                </a:moveTo>
                                <a:lnTo>
                                  <a:pt x="4756" y="0"/>
                                </a:lnTo>
                              </a:path>
                            </a:pathLst>
                          </a:custGeom>
                          <a:noFill/>
                          <a:ln w="15805">
                            <a:solidFill>
                              <a:srgbClr val="4F575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85DE2BD" id="Agrupar 19" o:spid="_x0000_s1026" style="position:absolute;margin-left:189.05pt;margin-top:-1.4pt;width:237.85pt;height:.1pt;z-index:-251657216;mso-position-horizontal-relative:page" coordorigin="3781,-28" coordsize="47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">
                <v:shape id="Freeform 4" o:spid="_x0000_s1027" style="position:absolute;left:3781;top:-28;width:4757;height:2;visibility:visible;mso-wrap-style:square;v-text-anchor:top" coordsize="4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" path="m,l4756,e" filled="f" strokecolor="#4f5757" strokeweight=".43903mm">
                  <v:path arrowok="t" o:connecttype="custom" o:connectlocs="0,0;4756,0" o:connectangles="0,0"/>
                </v:shape>
                <w10:wrap anchorx="page"/>
              </v:group>
            </w:pict>
          </mc:Fallback>
        </mc:AlternateContent>
      </w:r>
      <w:r w:rsidRPr="001F5CEF">
        <w:rPr>
          <w:rFonts w:asciiTheme="majorHAnsi" w:eastAsia="Times New Roman" w:hAnsiTheme="majorHAnsi" w:cstheme="majorHAnsi"/>
          <w:w w:val="90"/>
          <w:sz w:val="24"/>
          <w:szCs w:val="24"/>
        </w:rPr>
        <w:t>Professor</w:t>
      </w:r>
      <w:r w:rsidRPr="001F5CEF">
        <w:rPr>
          <w:rFonts w:asciiTheme="majorHAnsi" w:eastAsia="Times New Roman" w:hAnsiTheme="majorHAnsi" w:cstheme="majorHAnsi"/>
          <w:w w:val="90"/>
          <w:position w:val="1"/>
          <w:sz w:val="24"/>
          <w:szCs w:val="24"/>
        </w:rPr>
        <w:t>(a)XXXXXXX</w:t>
      </w:r>
    </w:p>
    <w:p w14:paraId="6BBEDC95" w14:textId="672D018C" w:rsidR="001F5CEF" w:rsidRPr="001F5CEF" w:rsidRDefault="001F5CEF" w:rsidP="001F5CEF">
      <w:pPr>
        <w:spacing w:line="216" w:lineRule="auto"/>
        <w:ind w:left="3584" w:right="3317"/>
        <w:jc w:val="center"/>
        <w:rPr>
          <w:rFonts w:asciiTheme="majorHAnsi" w:eastAsia="Times New Roman" w:hAnsiTheme="majorHAnsi" w:cstheme="majorHAnsi"/>
          <w:w w:val="90"/>
          <w:position w:val="1"/>
          <w:sz w:val="24"/>
          <w:szCs w:val="24"/>
        </w:rPr>
      </w:pPr>
      <w:r>
        <w:rPr>
          <w:rFonts w:asciiTheme="majorHAnsi" w:eastAsia="Times New Roman" w:hAnsiTheme="majorHAnsi" w:cstheme="majorHAnsi"/>
          <w:w w:val="90"/>
          <w:position w:val="1"/>
          <w:sz w:val="24"/>
          <w:szCs w:val="24"/>
        </w:rPr>
        <w:t>Matrícula SIAPE ou CPF XXX</w:t>
      </w:r>
    </w:p>
    <w:p w14:paraId="0D10AAB7" w14:textId="77777777" w:rsidR="001F5CEF" w:rsidRPr="001F5CEF" w:rsidRDefault="001F5CEF" w:rsidP="001F5CEF">
      <w:pPr>
        <w:spacing w:line="216" w:lineRule="auto"/>
        <w:ind w:left="3584" w:right="3317"/>
        <w:jc w:val="center"/>
        <w:rPr>
          <w:rFonts w:asciiTheme="majorHAnsi" w:eastAsia="Times New Roman" w:hAnsiTheme="majorHAnsi" w:cstheme="majorHAnsi"/>
          <w:w w:val="90"/>
          <w:position w:val="1"/>
          <w:sz w:val="24"/>
          <w:szCs w:val="24"/>
        </w:rPr>
      </w:pPr>
      <w:r w:rsidRPr="001F5CEF">
        <w:rPr>
          <w:rFonts w:asciiTheme="majorHAnsi" w:eastAsia="Times New Roman" w:hAnsiTheme="majorHAnsi" w:cstheme="majorHAnsi"/>
          <w:w w:val="90"/>
          <w:sz w:val="24"/>
          <w:szCs w:val="24"/>
        </w:rPr>
        <w:t>Coordenador</w:t>
      </w:r>
      <w:r w:rsidRPr="001F5CEF">
        <w:rPr>
          <w:rFonts w:asciiTheme="majorHAnsi" w:eastAsia="Times New Roman" w:hAnsiTheme="majorHAnsi" w:cstheme="majorHAnsi"/>
          <w:w w:val="90"/>
          <w:position w:val="1"/>
          <w:sz w:val="24"/>
          <w:szCs w:val="24"/>
        </w:rPr>
        <w:t>(a)</w:t>
      </w:r>
    </w:p>
    <w:p w14:paraId="6A9B7F22" w14:textId="0BC48435" w:rsidR="001F5CEF" w:rsidRPr="001F5CEF" w:rsidRDefault="001F5CEF" w:rsidP="001F5CEF">
      <w:pPr>
        <w:spacing w:line="216" w:lineRule="auto"/>
        <w:ind w:left="3584" w:right="3317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1F5CEF">
        <w:rPr>
          <w:rFonts w:asciiTheme="majorHAnsi" w:eastAsia="Times New Roman" w:hAnsiTheme="majorHAnsi" w:cstheme="majorHAnsi"/>
          <w:color w:val="181F0C"/>
          <w:w w:val="90"/>
          <w:sz w:val="24"/>
          <w:szCs w:val="24"/>
        </w:rPr>
        <w:t>Unidade/UFRJ</w:t>
      </w:r>
    </w:p>
    <w:p w14:paraId="472EA7FE" w14:textId="6B270541" w:rsidR="001F5CEF" w:rsidRDefault="001F5CEF" w:rsidP="00DD1895">
      <w:pPr>
        <w:rPr>
          <w:rFonts w:asciiTheme="majorHAnsi" w:hAnsiTheme="majorHAnsi" w:cstheme="majorHAnsi"/>
          <w:sz w:val="24"/>
          <w:szCs w:val="24"/>
        </w:rPr>
      </w:pPr>
    </w:p>
    <w:p w14:paraId="092F0594" w14:textId="77777777" w:rsidR="001F5CEF" w:rsidRDefault="001F5CEF" w:rsidP="001F5CEF">
      <w:pPr>
        <w:tabs>
          <w:tab w:val="left" w:pos="1290"/>
        </w:tabs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7A4FE205" w14:textId="0474A01C" w:rsidR="001F5CEF" w:rsidRPr="001F5CEF" w:rsidRDefault="001F5CEF" w:rsidP="001F5CEF">
      <w:pPr>
        <w:tabs>
          <w:tab w:val="left" w:pos="1290"/>
        </w:tabs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1F5CE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Observações: </w:t>
      </w:r>
    </w:p>
    <w:p w14:paraId="659ECDF4" w14:textId="77777777" w:rsidR="001F5CEF" w:rsidRPr="001F5CEF" w:rsidRDefault="001F5CEF" w:rsidP="001F5CEF">
      <w:pPr>
        <w:tabs>
          <w:tab w:val="left" w:pos="1290"/>
        </w:tabs>
        <w:rPr>
          <w:rFonts w:asciiTheme="majorHAnsi" w:hAnsiTheme="majorHAnsi" w:cstheme="majorHAnsi"/>
          <w:sz w:val="24"/>
          <w:szCs w:val="24"/>
        </w:rPr>
      </w:pPr>
    </w:p>
    <w:p w14:paraId="184FF876" w14:textId="77777777" w:rsidR="001F5CEF" w:rsidRPr="001F5CEF" w:rsidRDefault="001F5CEF" w:rsidP="001F5CEF">
      <w:pPr>
        <w:tabs>
          <w:tab w:val="left" w:pos="1290"/>
        </w:tabs>
        <w:rPr>
          <w:rFonts w:asciiTheme="majorHAnsi" w:hAnsiTheme="majorHAnsi" w:cstheme="majorHAnsi"/>
          <w:sz w:val="24"/>
          <w:szCs w:val="24"/>
        </w:rPr>
      </w:pPr>
    </w:p>
    <w:p w14:paraId="4EFB9325" w14:textId="19EF17E6" w:rsidR="001F5CEF" w:rsidRPr="001F5CEF" w:rsidRDefault="001F5CEF" w:rsidP="001F5CEF">
      <w:pPr>
        <w:tabs>
          <w:tab w:val="left" w:pos="129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1F5CEF">
        <w:rPr>
          <w:rFonts w:asciiTheme="majorHAnsi" w:hAnsiTheme="majorHAnsi" w:cstheme="majorHAnsi"/>
          <w:sz w:val="24"/>
          <w:szCs w:val="24"/>
        </w:rPr>
        <w:t xml:space="preserve">O preenchimento de todos os campos é obrigatório, no entanto, o solicitante poderá incluir novos campos que considerar necessários. </w:t>
      </w:r>
    </w:p>
    <w:p w14:paraId="53017770" w14:textId="77777777" w:rsidR="001F5CEF" w:rsidRPr="001F5CEF" w:rsidRDefault="001F5CEF" w:rsidP="00DD1895">
      <w:pPr>
        <w:rPr>
          <w:rFonts w:asciiTheme="majorHAnsi" w:hAnsiTheme="majorHAnsi" w:cstheme="majorHAnsi"/>
          <w:sz w:val="24"/>
          <w:szCs w:val="24"/>
        </w:rPr>
      </w:pPr>
    </w:p>
    <w:sectPr w:rsidR="001F5CEF" w:rsidRPr="001F5CEF" w:rsidSect="00BF5B42">
      <w:headerReference w:type="default" r:id="rId11"/>
      <w:footerReference w:type="default" r:id="rId12"/>
      <w:pgSz w:w="11906" w:h="16838" w:code="9"/>
      <w:pgMar w:top="1440" w:right="1267" w:bottom="1008" w:left="1267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F83E4" w14:textId="77777777" w:rsidR="00F339E8" w:rsidRDefault="00F339E8" w:rsidP="008F1194">
      <w:r>
        <w:separator/>
      </w:r>
    </w:p>
  </w:endnote>
  <w:endnote w:type="continuationSeparator" w:id="0">
    <w:p w14:paraId="57978AE1" w14:textId="77777777" w:rsidR="00F339E8" w:rsidRDefault="00F339E8" w:rsidP="008F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2735144"/>
      <w:docPartObj>
        <w:docPartGallery w:val="Page Numbers (Bottom of Page)"/>
        <w:docPartUnique/>
      </w:docPartObj>
    </w:sdtPr>
    <w:sdtContent>
      <w:p w14:paraId="799DF0CC" w14:textId="696F779A" w:rsidR="00E76BB3" w:rsidRDefault="00E76BB3">
        <w:pPr>
          <w:pStyle w:val="Rodap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A274914" wp14:editId="1DE9AF85">
                  <wp:extent cx="5467350" cy="45085"/>
                  <wp:effectExtent l="9525" t="9525" r="0" b="2540"/>
                  <wp:docPr id="13" name="Fluxograma: Decisão 1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du="http://schemas.microsoft.com/office/word/2023/wordml/word16du">
              <w:pict>
                <v:shapetype w14:anchorId="10F22CE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xograma: Decisão 1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B2BC456" w14:textId="65E05025" w:rsidR="00E76BB3" w:rsidRDefault="00E76BB3">
        <w:pPr>
          <w:pStyle w:val="Rodap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4FD45E" w14:textId="77777777" w:rsidR="001A2376" w:rsidRDefault="001A23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2E0D9" w14:textId="77777777" w:rsidR="00F339E8" w:rsidRDefault="00F339E8" w:rsidP="008F1194">
      <w:r>
        <w:separator/>
      </w:r>
    </w:p>
  </w:footnote>
  <w:footnote w:type="continuationSeparator" w:id="0">
    <w:p w14:paraId="53AFFD74" w14:textId="77777777" w:rsidR="00F339E8" w:rsidRDefault="00F339E8" w:rsidP="008F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D8EE4" w14:textId="2E13DB0F" w:rsidR="003913F5" w:rsidRDefault="003913F5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9C4B1FC" wp14:editId="0F13AEE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58100" cy="1209675"/>
          <wp:effectExtent l="0" t="0" r="0" b="9525"/>
          <wp:wrapSquare wrapText="bothSides"/>
          <wp:docPr id="4" name="Imagem 4" descr="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Padrão do plano de fund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B8B"/>
    <w:multiLevelType w:val="hybridMultilevel"/>
    <w:tmpl w:val="E130A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05220"/>
    <w:multiLevelType w:val="hybridMultilevel"/>
    <w:tmpl w:val="A35CA3F4"/>
    <w:lvl w:ilvl="0" w:tplc="4A0AB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56F0B"/>
    <w:multiLevelType w:val="hybridMultilevel"/>
    <w:tmpl w:val="8640E514"/>
    <w:lvl w:ilvl="0" w:tplc="88EC3A62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BE5D17"/>
    <w:multiLevelType w:val="hybridMultilevel"/>
    <w:tmpl w:val="0F4A0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02EFC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EA1B3D"/>
    <w:multiLevelType w:val="hybridMultilevel"/>
    <w:tmpl w:val="3B2A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FD4FD1"/>
    <w:multiLevelType w:val="hybridMultilevel"/>
    <w:tmpl w:val="74D22B56"/>
    <w:lvl w:ilvl="0" w:tplc="42C01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DC222B"/>
    <w:multiLevelType w:val="hybridMultilevel"/>
    <w:tmpl w:val="1CCE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385DE7"/>
    <w:multiLevelType w:val="hybridMultilevel"/>
    <w:tmpl w:val="68CA9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1A3D3B"/>
    <w:multiLevelType w:val="hybridMultilevel"/>
    <w:tmpl w:val="80D4B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760BC7"/>
    <w:multiLevelType w:val="hybridMultilevel"/>
    <w:tmpl w:val="FBE4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61039"/>
    <w:multiLevelType w:val="hybridMultilevel"/>
    <w:tmpl w:val="0718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17129"/>
    <w:multiLevelType w:val="hybridMultilevel"/>
    <w:tmpl w:val="1E94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F4D2C"/>
    <w:multiLevelType w:val="hybridMultilevel"/>
    <w:tmpl w:val="0D32A1E0"/>
    <w:lvl w:ilvl="0" w:tplc="88EC3A6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008148">
    <w:abstractNumId w:val="10"/>
  </w:num>
  <w:num w:numId="2" w16cid:durableId="1534029397">
    <w:abstractNumId w:val="12"/>
  </w:num>
  <w:num w:numId="3" w16cid:durableId="1261983994">
    <w:abstractNumId w:val="2"/>
  </w:num>
  <w:num w:numId="4" w16cid:durableId="952859183">
    <w:abstractNumId w:val="4"/>
  </w:num>
  <w:num w:numId="5" w16cid:durableId="26151089">
    <w:abstractNumId w:val="3"/>
  </w:num>
  <w:num w:numId="6" w16cid:durableId="2114278817">
    <w:abstractNumId w:val="0"/>
  </w:num>
  <w:num w:numId="7" w16cid:durableId="1769085355">
    <w:abstractNumId w:val="11"/>
  </w:num>
  <w:num w:numId="8" w16cid:durableId="841089493">
    <w:abstractNumId w:val="7"/>
  </w:num>
  <w:num w:numId="9" w16cid:durableId="966861437">
    <w:abstractNumId w:val="9"/>
  </w:num>
  <w:num w:numId="10" w16cid:durableId="259148086">
    <w:abstractNumId w:val="8"/>
  </w:num>
  <w:num w:numId="11" w16cid:durableId="1874152214">
    <w:abstractNumId w:val="6"/>
  </w:num>
  <w:num w:numId="12" w16cid:durableId="15734258">
    <w:abstractNumId w:val="1"/>
  </w:num>
  <w:num w:numId="13" w16cid:durableId="647592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3F5"/>
    <w:rsid w:val="000048CB"/>
    <w:rsid w:val="000A7CCA"/>
    <w:rsid w:val="000F6C90"/>
    <w:rsid w:val="0014729A"/>
    <w:rsid w:val="001664C0"/>
    <w:rsid w:val="00174F40"/>
    <w:rsid w:val="00190FC5"/>
    <w:rsid w:val="00191D63"/>
    <w:rsid w:val="001A2376"/>
    <w:rsid w:val="001A3F3A"/>
    <w:rsid w:val="001D5B2D"/>
    <w:rsid w:val="001D7E33"/>
    <w:rsid w:val="001F5CEF"/>
    <w:rsid w:val="00241A86"/>
    <w:rsid w:val="00277281"/>
    <w:rsid w:val="00311990"/>
    <w:rsid w:val="003913F5"/>
    <w:rsid w:val="003C4D44"/>
    <w:rsid w:val="00404562"/>
    <w:rsid w:val="00435F2E"/>
    <w:rsid w:val="00450BBB"/>
    <w:rsid w:val="0048339B"/>
    <w:rsid w:val="004C32B5"/>
    <w:rsid w:val="00513443"/>
    <w:rsid w:val="005425D2"/>
    <w:rsid w:val="005426A5"/>
    <w:rsid w:val="005A5322"/>
    <w:rsid w:val="00631541"/>
    <w:rsid w:val="00695C22"/>
    <w:rsid w:val="006B2F2B"/>
    <w:rsid w:val="006B4CE8"/>
    <w:rsid w:val="007A4B7E"/>
    <w:rsid w:val="00852BBD"/>
    <w:rsid w:val="008E7B5C"/>
    <w:rsid w:val="008F1194"/>
    <w:rsid w:val="009210EA"/>
    <w:rsid w:val="009358CF"/>
    <w:rsid w:val="00935DD1"/>
    <w:rsid w:val="00974A50"/>
    <w:rsid w:val="00A43F3A"/>
    <w:rsid w:val="00A76043"/>
    <w:rsid w:val="00A77508"/>
    <w:rsid w:val="00A82AE0"/>
    <w:rsid w:val="00A95895"/>
    <w:rsid w:val="00AC11E8"/>
    <w:rsid w:val="00B04624"/>
    <w:rsid w:val="00BB3789"/>
    <w:rsid w:val="00BF5B42"/>
    <w:rsid w:val="00CE03B5"/>
    <w:rsid w:val="00D01C88"/>
    <w:rsid w:val="00D30F4A"/>
    <w:rsid w:val="00D47590"/>
    <w:rsid w:val="00D5153F"/>
    <w:rsid w:val="00D71C9E"/>
    <w:rsid w:val="00DD1895"/>
    <w:rsid w:val="00E25BC6"/>
    <w:rsid w:val="00E76BB3"/>
    <w:rsid w:val="00E82221"/>
    <w:rsid w:val="00F339E8"/>
    <w:rsid w:val="00F707C5"/>
    <w:rsid w:val="00F823AD"/>
    <w:rsid w:val="00FB1147"/>
    <w:rsid w:val="00FB13F4"/>
    <w:rsid w:val="00FF1DDE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F75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7C5"/>
    <w:pPr>
      <w:spacing w:after="0" w:line="240" w:lineRule="auto"/>
    </w:pPr>
    <w:rPr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1194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1194"/>
  </w:style>
  <w:style w:type="paragraph" w:styleId="Rodap">
    <w:name w:val="footer"/>
    <w:basedOn w:val="Normal"/>
    <w:link w:val="RodapChar"/>
    <w:uiPriority w:val="99"/>
    <w:unhideWhenUsed/>
    <w:rsid w:val="008F1194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F1194"/>
  </w:style>
  <w:style w:type="paragraph" w:styleId="SemEspaamento">
    <w:name w:val="No Spacing"/>
    <w:link w:val="SemEspaamentoChar"/>
    <w:uiPriority w:val="1"/>
    <w:qFormat/>
    <w:rsid w:val="008F1194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F1194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191D63"/>
    <w:pPr>
      <w:ind w:left="720"/>
      <w:contextualSpacing/>
    </w:pPr>
  </w:style>
  <w:style w:type="table" w:styleId="Tabelacomgrade">
    <w:name w:val="Table Grid"/>
    <w:basedOn w:val="Tabelanormal"/>
    <w:uiPriority w:val="59"/>
    <w:rsid w:val="0063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3">
    <w:name w:val="Plain Table 3"/>
    <w:basedOn w:val="Tabelanormal"/>
    <w:uiPriority w:val="43"/>
    <w:rsid w:val="006315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CE03B5"/>
    <w:rPr>
      <w:color w:val="808080"/>
    </w:rPr>
  </w:style>
  <w:style w:type="character" w:customStyle="1" w:styleId="Textodocorpo">
    <w:name w:val="Texto do corpo_"/>
    <w:basedOn w:val="Fontepargpadro"/>
    <w:link w:val="Textodocorpo1"/>
    <w:rsid w:val="00E76BB3"/>
    <w:rPr>
      <w:rFonts w:ascii="Arial" w:eastAsia="Arial" w:hAnsi="Arial" w:cs="Arial"/>
      <w:sz w:val="23"/>
      <w:szCs w:val="23"/>
      <w:shd w:val="clear" w:color="auto" w:fill="FFFFFF"/>
      <w:lang w:val="pt-PT"/>
    </w:rPr>
  </w:style>
  <w:style w:type="character" w:customStyle="1" w:styleId="TextodocorpoTimesNewRoman11pt">
    <w:name w:val="Texto do corpo + Times New Roman;11 pt"/>
    <w:basedOn w:val="Textodocorpo"/>
    <w:rsid w:val="00E76BB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pt-BR"/>
    </w:rPr>
  </w:style>
  <w:style w:type="paragraph" w:customStyle="1" w:styleId="Textodocorpo1">
    <w:name w:val="Texto do corpo1"/>
    <w:basedOn w:val="Normal"/>
    <w:link w:val="Textodocorpo"/>
    <w:rsid w:val="00E76BB3"/>
    <w:pPr>
      <w:widowControl w:val="0"/>
      <w:shd w:val="clear" w:color="auto" w:fill="FFFFFF"/>
      <w:spacing w:after="600" w:line="0" w:lineRule="atLeast"/>
      <w:ind w:hanging="540"/>
    </w:pPr>
    <w:rPr>
      <w:rFonts w:ascii="Arial" w:eastAsia="Arial" w:hAnsi="Arial" w:cs="Arial"/>
      <w:sz w:val="23"/>
      <w:szCs w:val="23"/>
      <w:lang w:val="pt-PT"/>
    </w:rPr>
  </w:style>
  <w:style w:type="character" w:customStyle="1" w:styleId="TextodocorpoTimesNewRoman11ptItlico">
    <w:name w:val="Texto do corpo + Times New Roman;11 pt;Itálico"/>
    <w:basedOn w:val="Textodocorpo"/>
    <w:rsid w:val="00E76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ia\AppData\Roaming\Microsoft\Templates\Lista%20de%20Verifica&#231;&#227;o%20de%20Cria&#231;&#227;o%20da%20Empres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7EA530-4F04-41AB-8142-FF9277D73F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6D3A50-900F-41D0-A426-D9DEBA5FB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BD283-4A3E-4EF1-9634-948FB7B12A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23AA7996-F4DE-4E69-9650-8E3A00E27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 de Verificação de Criação da Empresa</Template>
  <TotalTime>0</TotalTime>
  <Pages>3</Pages>
  <Words>504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2023-06-05T20:17:00Z</dcterms:created>
  <dcterms:modified xsi:type="dcterms:W3CDTF">2023-07-12T21:48:00Z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