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1CBB" w14:textId="77777777" w:rsidR="003913F5" w:rsidRDefault="003913F5" w:rsidP="00F707C5">
      <w:pPr>
        <w:spacing w:after="160"/>
        <w:rPr>
          <w:b/>
          <w:color w:val="D83B01"/>
          <w:sz w:val="36"/>
          <w:lang w:bidi="pt-BR"/>
        </w:rPr>
      </w:pPr>
    </w:p>
    <w:p w14:paraId="2037704F" w14:textId="77777777" w:rsidR="003913F5" w:rsidRPr="003913F5" w:rsidRDefault="003913F5" w:rsidP="003913F5">
      <w:pPr>
        <w:jc w:val="center"/>
        <w:rPr>
          <w:rFonts w:ascii="Bierstadt" w:hAnsi="Bierstadt"/>
          <w:b/>
          <w:color w:val="808080" w:themeColor="background1" w:themeShade="80"/>
          <w:sz w:val="36"/>
          <w:lang w:bidi="pt-BR"/>
        </w:rPr>
      </w:pPr>
      <w:r w:rsidRPr="003913F5">
        <w:rPr>
          <w:rFonts w:ascii="Bierstadt" w:hAnsi="Bierstadt"/>
          <w:b/>
          <w:color w:val="808080" w:themeColor="background1" w:themeShade="80"/>
          <w:sz w:val="36"/>
          <w:lang w:bidi="pt-BR"/>
        </w:rPr>
        <w:t xml:space="preserve">TERMO DE REFERÊNCIA N° XX/20XX </w:t>
      </w:r>
    </w:p>
    <w:p w14:paraId="59E0F17B" w14:textId="0FCFC037" w:rsidR="00D71C9E" w:rsidRPr="003913F5" w:rsidRDefault="003913F5" w:rsidP="003913F5">
      <w:pPr>
        <w:jc w:val="center"/>
        <w:rPr>
          <w:rFonts w:ascii="Bierstadt" w:hAnsi="Bierstadt"/>
          <w:b/>
          <w:color w:val="808080" w:themeColor="background1" w:themeShade="80"/>
          <w:sz w:val="36"/>
          <w:lang w:bidi="pt-BR"/>
        </w:rPr>
      </w:pPr>
      <w:r w:rsidRPr="003913F5">
        <w:rPr>
          <w:rFonts w:ascii="Bierstadt" w:hAnsi="Bierstadt"/>
          <w:b/>
          <w:color w:val="808080" w:themeColor="background1" w:themeShade="80"/>
          <w:sz w:val="36"/>
          <w:lang w:bidi="pt-BR"/>
        </w:rPr>
        <w:t>PARA PRESTAÇÃO DE SERVIÇOS</w:t>
      </w:r>
      <w:r w:rsidR="00511DE5">
        <w:rPr>
          <w:rFonts w:ascii="Bierstadt" w:hAnsi="Bierstadt"/>
          <w:b/>
          <w:color w:val="808080" w:themeColor="background1" w:themeShade="80"/>
          <w:sz w:val="36"/>
          <w:lang w:bidi="pt-BR"/>
        </w:rPr>
        <w:t xml:space="preserve"> DE ENGENHARIA</w:t>
      </w:r>
    </w:p>
    <w:p w14:paraId="60C1E13E" w14:textId="77777777" w:rsidR="003913F5" w:rsidRPr="00A82AE0" w:rsidRDefault="003913F5" w:rsidP="003913F5">
      <w:pPr>
        <w:jc w:val="center"/>
        <w:rPr>
          <w:b/>
          <w:color w:val="D83B01"/>
          <w:sz w:val="36"/>
        </w:rPr>
      </w:pPr>
    </w:p>
    <w:p w14:paraId="259CE39C" w14:textId="77777777" w:rsidR="00D71C9E" w:rsidRPr="00A82AE0" w:rsidRDefault="00D71C9E" w:rsidP="006B4CE8">
      <w:pPr>
        <w:spacing w:line="360" w:lineRule="auto"/>
        <w:jc w:val="both"/>
        <w:rPr>
          <w:color w:val="2F2F2F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6344EF01" wp14:editId="078E6EB6">
                <wp:extent cx="5943258" cy="269631"/>
                <wp:effectExtent l="0" t="0" r="19685" b="1651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C3457" w14:textId="65574D21" w:rsidR="00311990" w:rsidRPr="00693A08" w:rsidRDefault="00311990" w:rsidP="00A43F3A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3913F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4EF01" id="Retângulo 6" o:spid="_x0000_s1026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" fillcolor="white [3212]" strokecolor="#7f7f7f [1612]" strokeweight="1pt">
                <v:textbox>
                  <w:txbxContent>
                    <w:p w14:paraId="614C3457" w14:textId="65574D21" w:rsidR="00311990" w:rsidRPr="00693A08" w:rsidRDefault="00311990" w:rsidP="00A43F3A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3913F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OBJETO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4D19E7" w14:textId="77777777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79170D" w14:textId="419E847A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Descrição sucinta do serviço a ser contratado, mas que contenha as especificações necessárias para garantir a qualidade da contratação, sendo vedado objeto genérico. </w:t>
      </w:r>
    </w:p>
    <w:p w14:paraId="07763DBF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2B792A" w14:textId="73251710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Sugestão de texto: </w:t>
      </w:r>
      <w:r w:rsidRPr="003913F5">
        <w:rPr>
          <w:rFonts w:asciiTheme="majorHAnsi" w:hAnsiTheme="majorHAnsi" w:cstheme="majorHAnsi"/>
          <w:i/>
          <w:sz w:val="24"/>
          <w:szCs w:val="24"/>
        </w:rPr>
        <w:t>contratação de</w:t>
      </w:r>
      <w:r w:rsidR="00BC36C5">
        <w:rPr>
          <w:rFonts w:asciiTheme="majorHAnsi" w:hAnsiTheme="majorHAnsi" w:cstheme="majorHAnsi"/>
          <w:i/>
          <w:sz w:val="24"/>
          <w:szCs w:val="24"/>
        </w:rPr>
        <w:t xml:space="preserve"> serviço de </w:t>
      </w:r>
      <w:r w:rsidR="00BC36C5" w:rsidRPr="00BC36C5">
        <w:rPr>
          <w:rFonts w:asciiTheme="majorHAnsi" w:hAnsiTheme="majorHAnsi" w:cstheme="majorHAnsi"/>
          <w:i/>
          <w:color w:val="FF0000"/>
          <w:sz w:val="24"/>
          <w:szCs w:val="24"/>
        </w:rPr>
        <w:t>XXXX</w:t>
      </w:r>
      <w:r w:rsidRPr="00BC36C5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</w:t>
      </w:r>
      <w:r w:rsidRPr="003913F5">
        <w:rPr>
          <w:rFonts w:asciiTheme="majorHAnsi" w:hAnsiTheme="majorHAnsi" w:cstheme="majorHAnsi"/>
          <w:i/>
          <w:sz w:val="24"/>
          <w:szCs w:val="24"/>
        </w:rPr>
        <w:t xml:space="preserve">para atender às necessidades do Projeto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sz w:val="24"/>
          <w:szCs w:val="24"/>
        </w:rPr>
        <w:t>, conforme condições e exigências estabelecidas no presente Termo de Referência.</w:t>
      </w:r>
      <w:r w:rsidRPr="003913F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C6F4EE" w14:textId="77777777" w:rsidR="00BC36C5" w:rsidRDefault="00BC36C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1FC7A" w14:textId="5509A9B7" w:rsidR="00BC36C5" w:rsidRPr="00BC36C5" w:rsidRDefault="00BC36C5" w:rsidP="003913F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36C5">
        <w:rPr>
          <w:rFonts w:asciiTheme="majorHAnsi" w:hAnsiTheme="majorHAnsi" w:cstheme="majorHAnsi"/>
          <w:i/>
          <w:iCs/>
          <w:sz w:val="24"/>
          <w:szCs w:val="24"/>
        </w:rPr>
        <w:t xml:space="preserve">Ou </w:t>
      </w:r>
    </w:p>
    <w:p w14:paraId="6F2049FA" w14:textId="77777777" w:rsidR="00BC36C5" w:rsidRDefault="00BC36C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9ECBB1" w14:textId="64A0D8D9" w:rsidR="00BC36C5" w:rsidRDefault="00BC36C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BC36C5">
        <w:rPr>
          <w:rFonts w:asciiTheme="majorHAnsi" w:hAnsiTheme="majorHAnsi" w:cstheme="majorHAnsi"/>
          <w:i/>
          <w:iCs/>
          <w:sz w:val="24"/>
          <w:szCs w:val="24"/>
        </w:rPr>
        <w:t xml:space="preserve">Contratação de serviço de </w:t>
      </w:r>
      <w:r w:rsidRPr="00BC36C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BC36C5">
        <w:rPr>
          <w:rFonts w:asciiTheme="majorHAnsi" w:hAnsiTheme="majorHAnsi" w:cstheme="majorHAnsi"/>
          <w:i/>
          <w:iCs/>
          <w:sz w:val="24"/>
          <w:szCs w:val="24"/>
        </w:rPr>
        <w:t xml:space="preserve">, com conhecimentos na área de </w:t>
      </w:r>
      <w:r w:rsidRPr="00BC36C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>
        <w:rPr>
          <w:rFonts w:asciiTheme="majorHAnsi" w:hAnsiTheme="majorHAnsi" w:cstheme="majorHAnsi"/>
          <w:sz w:val="24"/>
          <w:szCs w:val="24"/>
        </w:rPr>
        <w:t xml:space="preserve">, para atender </w:t>
      </w:r>
      <w:r w:rsidRPr="003913F5">
        <w:rPr>
          <w:rFonts w:asciiTheme="majorHAnsi" w:hAnsiTheme="majorHAnsi" w:cstheme="majorHAnsi"/>
          <w:i/>
          <w:sz w:val="24"/>
          <w:szCs w:val="24"/>
        </w:rPr>
        <w:t xml:space="preserve">às necessidades do Projeto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sz w:val="24"/>
          <w:szCs w:val="24"/>
        </w:rPr>
        <w:t>, conforme condições e exigências estabelecidas no presente Termo de Referência.</w:t>
      </w:r>
    </w:p>
    <w:p w14:paraId="5C0EE699" w14:textId="77777777" w:rsidR="003913F5" w:rsidRPr="003913F5" w:rsidRDefault="003913F5" w:rsidP="003913F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5A8C6571" w14:textId="77777777" w:rsidR="006B4CE8" w:rsidRPr="00A82AE0" w:rsidRDefault="006B4CE8" w:rsidP="006B4CE8"/>
    <w:p w14:paraId="571C8CD8" w14:textId="77777777" w:rsidR="000F6C90" w:rsidRPr="00A82AE0" w:rsidRDefault="00F823AD" w:rsidP="006B4CE8">
      <w:pPr>
        <w:spacing w:line="360" w:lineRule="auto"/>
        <w:jc w:val="both"/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4771706" wp14:editId="63D0327E">
                <wp:extent cx="5943258" cy="269631"/>
                <wp:effectExtent l="0" t="0" r="19685" b="1651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745DB" w14:textId="7FC0B970" w:rsidR="00F823AD" w:rsidRPr="00693A08" w:rsidRDefault="00F823AD" w:rsidP="00F823AD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2.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3913F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MOTIVAÇÃO/JUSTIFICATIVA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71706" id="Retângulo 10" o:spid="_x0000_s1027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T2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G5wHUTPerKHYrxxx0Dagt/y2wqK4Yz6s&#10;mMOOw97EKRIecJEK6pxCt6OkBPfjrfuoj42AUkpq7OCc+u9b5gQl6rPBFrkYT6ex5dNhOvs4wYM7&#10;lqyPJWarrwErbYzzyvK0jfpB9VvpQD/jsFlGryhihqPvnPLg+sN1aCcLjisulsukhm1uWbgzj5ZH&#10;8MhzLPqn5pk523VGwJ66h77b2fxVg7S60dLAchtAVql7Drx2L4AjIlVxN87iDDo+J63D0F38BA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F5/hPa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424745DB" w14:textId="7FC0B970" w:rsidR="00F823AD" w:rsidRPr="00693A08" w:rsidRDefault="00F823AD" w:rsidP="00F823AD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2.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3913F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MOTIVAÇÃO/JUSTIFICATIVA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C56DDB" w14:textId="77777777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C8AF0D" w14:textId="5C8447DA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Expor as razões pelas quais a contratação é necessária para o desenvolvimento do projeto. </w:t>
      </w:r>
    </w:p>
    <w:p w14:paraId="40F0420A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225BF0" w14:textId="7B8628F4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>A motivação é obrigatória.</w:t>
      </w:r>
    </w:p>
    <w:p w14:paraId="2D2DEC04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5C42986" w14:textId="06144779" w:rsidR="003913F5" w:rsidRDefault="003913F5" w:rsidP="003913F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Sugestão de texto: </w:t>
      </w:r>
      <w:r w:rsidRPr="003913F5">
        <w:rPr>
          <w:rFonts w:asciiTheme="majorHAnsi" w:hAnsiTheme="majorHAnsi" w:cstheme="majorHAnsi"/>
          <w:i/>
          <w:iCs/>
          <w:sz w:val="24"/>
          <w:szCs w:val="24"/>
        </w:rPr>
        <w:t xml:space="preserve">A contratação do serviço em tela se justifica para atender às necessidades do Projeto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iCs/>
          <w:sz w:val="24"/>
          <w:szCs w:val="24"/>
        </w:rPr>
        <w:t xml:space="preserve">. Os benefícios provenientes da prestação do serviço serão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</w:p>
    <w:p w14:paraId="5306A96C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1096C0" w14:textId="77777777" w:rsidR="00311990" w:rsidRPr="00A82AE0" w:rsidRDefault="00311990" w:rsidP="006B4CE8"/>
    <w:p w14:paraId="63740ADB" w14:textId="77777777" w:rsidR="00311990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7CD5F4A" wp14:editId="000D1C62">
                <wp:extent cx="5943258" cy="269631"/>
                <wp:effectExtent l="0" t="0" r="19685" b="1651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B562C" w14:textId="28C15FCB" w:rsidR="006B4CE8" w:rsidRPr="00693A08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3.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ES</w:t>
                            </w:r>
                            <w:r w:rsidR="003913F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PECIFICAÇÕES TÉCNICAS DO SERVIÇO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D5F4A" id="Retângulo 11" o:spid="_x0000_s1028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27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0gNasabNRT7lSMO2gb0lt9WWBR3zIcV&#10;c9hx2Js4RcIDLlJBnVPodpSU4H68dR/1sRFQSkmNHZxT/33LnKBEfTbYIhfj6TS2fDpMZx8neHDH&#10;kvWxxGz1NWCljXFeWZ62UT+ofisd6GccNsvoFUXMcPSdUx5cf7gO7WTBccXFcpnUsM0tC3fm0fII&#10;HnmORf/UPDNnu84I2FP30Hc7m79qkFY3WhpYbgPIKnXPgdfuBXBEpCruxlmcQcfnpHUYuoufAA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GXerbu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66B562C" w14:textId="28C15FCB" w:rsidR="006B4CE8" w:rsidRPr="00693A08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3.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ES</w:t>
                      </w:r>
                      <w:r w:rsidR="003913F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PECIFICAÇÕES TÉCNICAS DO SERVIÇO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CE183A" w14:textId="77777777" w:rsidR="003913F5" w:rsidRDefault="003913F5" w:rsidP="003913F5">
      <w:pPr>
        <w:rPr>
          <w:rFonts w:asciiTheme="majorHAnsi" w:hAnsiTheme="majorHAnsi" w:cstheme="majorHAnsi"/>
          <w:sz w:val="24"/>
          <w:szCs w:val="24"/>
        </w:rPr>
      </w:pPr>
    </w:p>
    <w:p w14:paraId="5CF92326" w14:textId="7C2FAA6B" w:rsidR="003913F5" w:rsidRDefault="00511DE5" w:rsidP="003913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Descrição detalhada e precisa de todos os elementos que constituem o objeto</w:t>
      </w:r>
      <w:r w:rsidR="003913F5" w:rsidRPr="003913F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C4DA4BC" w14:textId="77777777" w:rsidR="00511DE5" w:rsidRDefault="00511DE5" w:rsidP="003913F5">
      <w:pPr>
        <w:rPr>
          <w:rFonts w:asciiTheme="majorHAnsi" w:hAnsiTheme="majorHAnsi" w:cstheme="majorHAnsi"/>
          <w:sz w:val="24"/>
          <w:szCs w:val="24"/>
        </w:rPr>
      </w:pPr>
    </w:p>
    <w:p w14:paraId="27685C92" w14:textId="2215185C" w:rsidR="00511DE5" w:rsidRDefault="00511DE5" w:rsidP="003913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Aqui, por exemplo, deverão estar expressos as medidas, capacidades, potências, quantidades, qualidade, modelos, formas, todas as informações que propiciem a formulação das melhores propostas pelos fornecedores. </w:t>
      </w:r>
    </w:p>
    <w:p w14:paraId="1FBD6A62" w14:textId="77777777" w:rsidR="00511DE5" w:rsidRDefault="00511DE5" w:rsidP="003913F5">
      <w:pPr>
        <w:rPr>
          <w:rFonts w:asciiTheme="majorHAnsi" w:hAnsiTheme="majorHAnsi" w:cstheme="majorHAnsi"/>
          <w:sz w:val="24"/>
          <w:szCs w:val="24"/>
        </w:rPr>
      </w:pPr>
    </w:p>
    <w:p w14:paraId="6146D88D" w14:textId="7A2D3B2E" w:rsidR="00511DE5" w:rsidRDefault="00511DE5" w:rsidP="003913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É possível fazer a referência à marca, quando houver necessidade. </w:t>
      </w:r>
    </w:p>
    <w:p w14:paraId="3B09788E" w14:textId="77777777" w:rsidR="00511DE5" w:rsidRDefault="00511DE5" w:rsidP="003913F5">
      <w:pPr>
        <w:rPr>
          <w:rFonts w:asciiTheme="majorHAnsi" w:hAnsiTheme="majorHAnsi" w:cstheme="majorHAnsi"/>
          <w:sz w:val="24"/>
          <w:szCs w:val="24"/>
        </w:rPr>
      </w:pPr>
    </w:p>
    <w:p w14:paraId="63A7A7DA" w14:textId="45B9596B" w:rsidR="00511DE5" w:rsidRPr="003913F5" w:rsidRDefault="00511DE5" w:rsidP="003913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solicitante poderá utilizar tabelas, bem como juntar anexos ao presente Termo de Referência, que possam facilitar na descrição do objeto. (Exemplos: </w:t>
      </w:r>
      <w:r w:rsidRPr="00511DE5">
        <w:rPr>
          <w:rFonts w:asciiTheme="majorHAnsi" w:hAnsiTheme="majorHAnsi" w:cstheme="majorHAnsi"/>
          <w:sz w:val="24"/>
          <w:szCs w:val="24"/>
        </w:rPr>
        <w:t xml:space="preserve">planilha de preços unitários com os </w:t>
      </w:r>
      <w:r w:rsidRPr="00511DE5">
        <w:rPr>
          <w:rFonts w:asciiTheme="majorHAnsi" w:hAnsiTheme="majorHAnsi" w:cstheme="majorHAnsi"/>
          <w:sz w:val="24"/>
          <w:szCs w:val="24"/>
        </w:rPr>
        <w:lastRenderedPageBreak/>
        <w:t xml:space="preserve">respectivos quantitativos, cronograma físico e financeiro, plantas, fotos, ART e ou CAU, quadro demonstrativo de </w:t>
      </w:r>
      <w:proofErr w:type="gramStart"/>
      <w:r w:rsidRPr="00511DE5">
        <w:rPr>
          <w:rFonts w:asciiTheme="majorHAnsi" w:hAnsiTheme="majorHAnsi" w:cstheme="majorHAnsi"/>
          <w:sz w:val="24"/>
          <w:szCs w:val="24"/>
        </w:rPr>
        <w:t xml:space="preserve">BDI </w:t>
      </w:r>
      <w:proofErr w:type="spellStart"/>
      <w:r w:rsidRPr="00511DE5">
        <w:rPr>
          <w:rFonts w:asciiTheme="majorHAnsi" w:hAnsiTheme="majorHAnsi" w:cstheme="majorHAnsi"/>
          <w:sz w:val="24"/>
          <w:szCs w:val="24"/>
        </w:rPr>
        <w:t>etc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5CC64BEF" w14:textId="77777777" w:rsidR="003913F5" w:rsidRPr="003913F5" w:rsidRDefault="003913F5" w:rsidP="003913F5">
      <w:pPr>
        <w:rPr>
          <w:rFonts w:asciiTheme="majorHAnsi" w:hAnsiTheme="majorHAnsi" w:cstheme="majorHAnsi"/>
          <w:sz w:val="24"/>
          <w:szCs w:val="24"/>
        </w:rPr>
      </w:pPr>
    </w:p>
    <w:p w14:paraId="0FBDE934" w14:textId="78041F7C" w:rsidR="006B4CE8" w:rsidRPr="00A82AE0" w:rsidRDefault="006B4CE8"/>
    <w:p w14:paraId="03A817AE" w14:textId="77777777" w:rsidR="000048CB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198E0613" wp14:editId="1F8B6F5E">
                <wp:extent cx="5943258" cy="590550"/>
                <wp:effectExtent l="0" t="0" r="19685" b="1905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B38C" w14:textId="5FF66343" w:rsidR="006B4CE8" w:rsidRPr="00693A08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4.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511DE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RESPONSÁVEL PELA FISCALIZAÇÃO DOS SERVIÇOS, ACEITAÇÃO E APROVAÇÃO DAS MEDIÇÕES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E0613" id="Retângulo 12" o:spid="_x0000_s1029" style="width:467.9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" fillcolor="white [3212]" strokecolor="#7f7f7f [1612]" strokeweight="1pt">
                <v:textbox>
                  <w:txbxContent>
                    <w:p w14:paraId="2825B38C" w14:textId="5FF66343" w:rsidR="006B4CE8" w:rsidRPr="00693A08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4.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511DE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RESPONSÁVEL PELA FISCALIZAÇÃO DOS SERVIÇOS, ACEITAÇÃO E APROVAÇÃO DAS MEDIÇÕES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0D4D67" w14:textId="48A0B115" w:rsidR="00D71C9E" w:rsidRDefault="00D71C9E" w:rsidP="006B4CE8">
      <w:pPr>
        <w:spacing w:after="240"/>
      </w:pPr>
    </w:p>
    <w:p w14:paraId="1AAA0B12" w14:textId="5C2D8164" w:rsidR="003913F5" w:rsidRDefault="00511DE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Nome do Responsável: </w:t>
      </w:r>
    </w:p>
    <w:p w14:paraId="4C6FAFDA" w14:textId="406C655D" w:rsidR="00511DE5" w:rsidRDefault="00511DE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Telefone:</w:t>
      </w:r>
    </w:p>
    <w:p w14:paraId="64DDB83C" w14:textId="22098D65" w:rsidR="00511DE5" w:rsidRPr="003913F5" w:rsidRDefault="00511DE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E-mail: </w:t>
      </w:r>
    </w:p>
    <w:p w14:paraId="57B63D68" w14:textId="77777777" w:rsidR="003913F5" w:rsidRPr="00A82AE0" w:rsidRDefault="003913F5" w:rsidP="006B4CE8">
      <w:pPr>
        <w:spacing w:after="240"/>
      </w:pPr>
    </w:p>
    <w:p w14:paraId="145F445C" w14:textId="77777777" w:rsidR="000A7CCA" w:rsidRPr="00A82AE0" w:rsidRDefault="006B4CE8" w:rsidP="006B4CE8">
      <w:pPr>
        <w:tabs>
          <w:tab w:val="left" w:pos="1644"/>
        </w:tabs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2306F216" wp14:editId="302E8AA4">
                <wp:extent cx="5943258" cy="269631"/>
                <wp:effectExtent l="0" t="0" r="19685" b="1651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DBB75" w14:textId="1869C709" w:rsidR="006B4CE8" w:rsidRPr="00693A08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5.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511DE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RESPONSÁVEL PELA VISITA TÉCNICA DAS EMPRESAS INTERESSADAS NO 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6F216" id="Retângulo 14" o:spid="_x0000_s1030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4h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5xOo2a8WUOxXznioG1Ab/lthUVxx3xY&#10;MYcdh72JUyQ84CIV1DmFbkdJCe7HW/dRHxsBpZTU2ME59d+3zAlK1GeDLXIxnk5jy6fDdPZxggd3&#10;LFkfS8xWXwNW2hjnleVpG/WD6rfSgX7GYbOMXlHEDEffOeXB9Yfr0E4WHFdcLJdJDdvcsnBnHi2P&#10;4JHnWPRPzTNztuuMgD11D323s/mrBml1o6WB5TaArFL3HHjtXgBHRKribpzFGXR8TlqHobv4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BOc/iG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2FDBB75" w14:textId="1869C709" w:rsidR="006B4CE8" w:rsidRPr="00693A08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5.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511DE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RESPONSÁVEL PELA VISITA TÉCNICA DAS EMPRESAS INTERESSADAS NO OBJETO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5B41E4" w14:textId="77777777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0F12BC" w14:textId="568C80B4" w:rsidR="000A7CCA" w:rsidRDefault="00511DE5" w:rsidP="00A574D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Nome do Responsável: </w:t>
      </w:r>
    </w:p>
    <w:p w14:paraId="1378B009" w14:textId="070EA8B6" w:rsidR="00511DE5" w:rsidRDefault="00511DE5" w:rsidP="00A574D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Telefone:</w:t>
      </w:r>
    </w:p>
    <w:p w14:paraId="1EA9F90E" w14:textId="0A569431" w:rsidR="00511DE5" w:rsidRDefault="00511DE5" w:rsidP="00A574D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E-mail: </w:t>
      </w:r>
    </w:p>
    <w:p w14:paraId="16B32551" w14:textId="77777777" w:rsidR="00A574DF" w:rsidRPr="00A82AE0" w:rsidRDefault="00A574DF" w:rsidP="00A574DF">
      <w:pPr>
        <w:jc w:val="both"/>
      </w:pPr>
    </w:p>
    <w:p w14:paraId="064E8619" w14:textId="77777777" w:rsidR="00D30F4A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08FDF21" wp14:editId="1EA41451">
                <wp:extent cx="5943258" cy="269631"/>
                <wp:effectExtent l="0" t="0" r="19685" b="1651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491EF" w14:textId="09EF528B" w:rsidR="006B4CE8" w:rsidRPr="00693A08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6.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511DE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PRAZO E LOCAL DE EXECUÇÃO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FDF21" id="Retângulo 15" o:spid="_x0000_s1031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as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G6yRqBlv1lDsV444aBvQW35bYVHcMR9W&#10;zGHHYW/iFAkPuEgFdU6h21FSgvvx1n3Ux0ZAKSU1dnBO/fctc4IS9dlgi1yMp9PY8ukwnX2c4MEd&#10;S9bHErPV14CVNsZ5ZXnaRv2g+q10oJ9x2CyjVxQxw9F3Tnlw/eE6tJMFxxUXy2VSwza3LNyZR8sj&#10;eOQ5Fv1T88yc7TojYE/dQ9/tbP6qQVrdaGlguQ0gq9Q9B167F8ARkaq4G2dxBh2fk9Zh6C5+Ag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MX+Nqy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0B7491EF" w14:textId="09EF528B" w:rsidR="006B4CE8" w:rsidRPr="00693A08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6.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511DE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PRAZO E LOCAL DE EXECUÇÃO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C11A71A" w14:textId="77777777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776F82" w14:textId="1D7049D5" w:rsidR="00E76BB3" w:rsidRPr="00E76BB3" w:rsidRDefault="00511DE5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prazo de execução das atividades deste Termo de Referência é de XXXXX meses, contados da data de assinatura da contratação. </w:t>
      </w:r>
    </w:p>
    <w:p w14:paraId="04FDAE97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1F7A99" w14:textId="43ECF91B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O </w:t>
      </w:r>
      <w:r w:rsidR="00511DE5">
        <w:rPr>
          <w:rFonts w:asciiTheme="majorHAnsi" w:hAnsiTheme="majorHAnsi" w:cstheme="majorHAnsi"/>
          <w:sz w:val="24"/>
          <w:szCs w:val="24"/>
        </w:rPr>
        <w:t xml:space="preserve">local de execução das atividades deste Termo de Referência é nas instalações XXXXX, conforme previsto no projeto. </w:t>
      </w:r>
    </w:p>
    <w:p w14:paraId="5F5B1B6A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C1EBB3" w14:textId="77777777" w:rsidR="00E76BB3" w:rsidRDefault="00E76BB3">
      <w:pPr>
        <w:rPr>
          <w:b/>
          <w:sz w:val="24"/>
          <w:lang w:bidi="pt-BR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39A104CA" wp14:editId="4D771566">
                <wp:extent cx="5943258" cy="269631"/>
                <wp:effectExtent l="0" t="0" r="19685" b="16510"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F295D" w14:textId="0D97A577" w:rsidR="00E76BB3" w:rsidRPr="00693A08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7.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511DE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CONDIÇÕES DE PAGAMENTO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104CA" id="Retângulo 16" o:spid="_x0000_s1032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P5fH+G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191F295D" w14:textId="0D97A577" w:rsidR="00E76BB3" w:rsidRPr="00693A08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7.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511DE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CONDIÇÕES DE PAGAMENTO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F4D7BEB" w14:textId="77777777" w:rsidR="00E76BB3" w:rsidRPr="00E76BB3" w:rsidRDefault="00E76BB3" w:rsidP="00E76BB3">
      <w:pPr>
        <w:rPr>
          <w:lang w:bidi="pt-BR"/>
        </w:rPr>
      </w:pPr>
    </w:p>
    <w:p w14:paraId="319045F5" w14:textId="77777777" w:rsidR="00511DE5" w:rsidRPr="00511DE5" w:rsidRDefault="00511DE5" w:rsidP="00511DE5">
      <w:pPr>
        <w:jc w:val="both"/>
        <w:rPr>
          <w:rFonts w:asciiTheme="majorHAnsi" w:hAnsiTheme="majorHAnsi" w:cstheme="majorHAnsi"/>
          <w:sz w:val="24"/>
          <w:szCs w:val="24"/>
        </w:rPr>
      </w:pPr>
      <w:r w:rsidRPr="00511DE5">
        <w:rPr>
          <w:rFonts w:asciiTheme="majorHAnsi" w:hAnsiTheme="majorHAnsi" w:cstheme="majorHAnsi"/>
          <w:sz w:val="24"/>
          <w:szCs w:val="24"/>
        </w:rPr>
        <w:t xml:space="preserve">O pagamento deverá ser feito à vista ou em XXXX parcelas, mediante a aprovação do produto, com atesto do coordenador do projeto via ofício à FUJB. </w:t>
      </w:r>
    </w:p>
    <w:p w14:paraId="06D88C44" w14:textId="77777777" w:rsidR="00511DE5" w:rsidRPr="00511DE5" w:rsidRDefault="00511DE5" w:rsidP="00511D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63D8ED" w14:textId="3C89D263" w:rsidR="00E76BB3" w:rsidRDefault="00511DE5" w:rsidP="00511DE5">
      <w:pPr>
        <w:jc w:val="both"/>
        <w:rPr>
          <w:rFonts w:asciiTheme="majorHAnsi" w:hAnsiTheme="majorHAnsi" w:cstheme="majorHAnsi"/>
          <w:sz w:val="24"/>
          <w:szCs w:val="24"/>
        </w:rPr>
      </w:pPr>
      <w:r w:rsidRPr="00511DE5">
        <w:rPr>
          <w:rFonts w:asciiTheme="majorHAnsi" w:hAnsiTheme="majorHAnsi" w:cstheme="majorHAnsi"/>
          <w:sz w:val="24"/>
          <w:szCs w:val="24"/>
        </w:rPr>
        <w:t>O solicitante poderá, caso queira, especificar o pagamento em percentuais.</w:t>
      </w:r>
    </w:p>
    <w:p w14:paraId="454C6AD4" w14:textId="77777777" w:rsidR="00511DE5" w:rsidRDefault="00511DE5" w:rsidP="00511D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94377A" w14:textId="45078338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4C41E0A5" wp14:editId="03A34E59">
                <wp:extent cx="5943258" cy="269631"/>
                <wp:effectExtent l="0" t="0" r="19685" b="1651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5C1D8" w14:textId="11E51E2F" w:rsidR="00E76BB3" w:rsidRPr="00693A08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8.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511DE5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CONDIÇÕES DE GARANTIA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1E0A5" id="Retângulo 7" o:spid="_x0000_s1033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Cg912y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4EE5C1D8" w14:textId="11E51E2F" w:rsidR="00E76BB3" w:rsidRPr="00693A08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8.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511DE5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CONDIÇÕES DE GARANTIA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A4EC99" w14:textId="2B138BBF" w:rsidR="00E76BB3" w:rsidRDefault="00E76BB3" w:rsidP="00E76BB3">
      <w:pPr>
        <w:tabs>
          <w:tab w:val="left" w:pos="3600"/>
        </w:tabs>
        <w:rPr>
          <w:b/>
          <w:sz w:val="24"/>
          <w:lang w:bidi="pt-BR"/>
        </w:rPr>
      </w:pPr>
    </w:p>
    <w:p w14:paraId="6A99C3A7" w14:textId="3AB85957" w:rsidR="00E76BB3" w:rsidRPr="00511DE5" w:rsidRDefault="00511DE5" w:rsidP="00511DE5">
      <w:pPr>
        <w:jc w:val="both"/>
        <w:rPr>
          <w:rFonts w:asciiTheme="majorHAnsi" w:hAnsiTheme="majorHAnsi" w:cstheme="majorHAnsi"/>
          <w:sz w:val="24"/>
          <w:szCs w:val="24"/>
        </w:rPr>
      </w:pPr>
      <w:r w:rsidRPr="00511DE5">
        <w:rPr>
          <w:rFonts w:asciiTheme="majorHAnsi" w:hAnsiTheme="majorHAnsi" w:cstheme="majorHAnsi"/>
          <w:sz w:val="24"/>
          <w:szCs w:val="24"/>
        </w:rPr>
        <w:t xml:space="preserve">De acordo com o </w:t>
      </w:r>
      <w:r>
        <w:rPr>
          <w:rFonts w:asciiTheme="majorHAnsi" w:hAnsiTheme="majorHAnsi" w:cstheme="majorHAnsi"/>
          <w:sz w:val="24"/>
          <w:szCs w:val="24"/>
        </w:rPr>
        <w:t xml:space="preserve">Art. 618 do Código Civil. </w:t>
      </w:r>
    </w:p>
    <w:p w14:paraId="57E0CBCC" w14:textId="77777777" w:rsidR="00511DE5" w:rsidRDefault="00511DE5" w:rsidP="00511DE5">
      <w:pPr>
        <w:rPr>
          <w:lang w:bidi="pt-BR"/>
        </w:rPr>
      </w:pPr>
    </w:p>
    <w:p w14:paraId="534C8721" w14:textId="4C9319B8" w:rsidR="00E76BB3" w:rsidRDefault="00E76BB3">
      <w:pPr>
        <w:rPr>
          <w:lang w:bidi="pt-BR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424E9371" wp14:editId="04CD8CA3">
                <wp:extent cx="5943258" cy="269631"/>
                <wp:effectExtent l="0" t="0" r="19685" b="1651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10253" w14:textId="2392B6C0" w:rsidR="00E76BB3" w:rsidRPr="00693A08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9.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A574DF"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CRITÉRIOS DE AVALIAÇÃO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E9371" id="Retângulo 8" o:spid="_x0000_s1034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nO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5yeR814s4Ziv3LEQduA3vLbCovijvmw&#10;Yg47DnsTp0h4wEUqqHMK3Y6SEtyPt+6jPjYCSimpsYNz6r9vmROUqM8GW+RiPJ3Glk+H6ezjBA/u&#10;WLI+lpitvgastDHOK8vTNuoH1W+lA/2Mw2YZvaKIGY6+c8qD6w/XoZ0sOK64WC6TGra5ZeHOPFoe&#10;wSPPseifmmfmbNcZAXvqHvpuZ/NXDdLqRksDy20AWa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L4eKc6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9110253" w14:textId="2392B6C0" w:rsidR="00E76BB3" w:rsidRPr="00693A08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9.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A574DF"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CRITÉRIOS DE AVALIAÇÃO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7772CE" w14:textId="4E79B220" w:rsidR="00E76BB3" w:rsidRDefault="00E76BB3" w:rsidP="00E76BB3">
      <w:pPr>
        <w:tabs>
          <w:tab w:val="left" w:pos="2220"/>
        </w:tabs>
        <w:rPr>
          <w:lang w:bidi="pt-BR"/>
        </w:rPr>
      </w:pPr>
    </w:p>
    <w:p w14:paraId="52F69A29" w14:textId="4013C09F" w:rsidR="00A574DF" w:rsidRPr="00A574DF" w:rsidRDefault="00A574DF" w:rsidP="00A574DF">
      <w:pPr>
        <w:jc w:val="both"/>
        <w:rPr>
          <w:rFonts w:asciiTheme="majorHAnsi" w:hAnsiTheme="majorHAnsi" w:cstheme="majorHAnsi"/>
          <w:sz w:val="24"/>
          <w:szCs w:val="24"/>
        </w:rPr>
      </w:pPr>
      <w:r w:rsidRPr="00A574DF">
        <w:rPr>
          <w:rFonts w:asciiTheme="majorHAnsi" w:hAnsiTheme="majorHAnsi" w:cstheme="majorHAnsi"/>
          <w:sz w:val="24"/>
          <w:szCs w:val="24"/>
        </w:rPr>
        <w:t xml:space="preserve">Selecionado pelo critério de menor preço. </w:t>
      </w:r>
    </w:p>
    <w:p w14:paraId="0F83905E" w14:textId="77777777" w:rsidR="00BC36C5" w:rsidRDefault="00BC36C5" w:rsidP="00BC36C5">
      <w:pPr>
        <w:rPr>
          <w:lang w:bidi="pt-BR"/>
        </w:rPr>
      </w:pPr>
    </w:p>
    <w:p w14:paraId="474C7B97" w14:textId="77777777" w:rsidR="001418E4" w:rsidRDefault="001418E4" w:rsidP="001418E4">
      <w:pPr>
        <w:spacing w:before="4" w:line="170" w:lineRule="exact"/>
        <w:rPr>
          <w:rFonts w:asciiTheme="majorHAnsi" w:hAnsiTheme="majorHAnsi" w:cstheme="majorHAnsi"/>
          <w:sz w:val="24"/>
          <w:szCs w:val="24"/>
        </w:rPr>
      </w:pPr>
    </w:p>
    <w:p w14:paraId="2CE6E857" w14:textId="77777777" w:rsidR="00A574DF" w:rsidRDefault="00A574DF" w:rsidP="001418E4">
      <w:pPr>
        <w:spacing w:before="4" w:line="170" w:lineRule="exact"/>
        <w:rPr>
          <w:rFonts w:asciiTheme="majorHAnsi" w:hAnsiTheme="majorHAnsi" w:cstheme="majorHAnsi"/>
          <w:sz w:val="24"/>
          <w:szCs w:val="24"/>
        </w:rPr>
      </w:pPr>
    </w:p>
    <w:p w14:paraId="1DD9E571" w14:textId="77777777" w:rsidR="00A574DF" w:rsidRDefault="00A574DF" w:rsidP="001418E4">
      <w:pPr>
        <w:spacing w:before="4" w:line="170" w:lineRule="exact"/>
        <w:rPr>
          <w:rFonts w:asciiTheme="majorHAnsi" w:hAnsiTheme="majorHAnsi" w:cstheme="majorHAnsi"/>
          <w:sz w:val="24"/>
          <w:szCs w:val="24"/>
        </w:rPr>
      </w:pPr>
    </w:p>
    <w:p w14:paraId="55A6FB6C" w14:textId="77777777" w:rsidR="00A574DF" w:rsidRPr="001F5CEF" w:rsidRDefault="00A574DF" w:rsidP="001418E4">
      <w:pPr>
        <w:spacing w:before="4" w:line="170" w:lineRule="exact"/>
        <w:rPr>
          <w:rFonts w:asciiTheme="majorHAnsi" w:hAnsiTheme="majorHAnsi" w:cstheme="majorHAnsi"/>
          <w:sz w:val="24"/>
          <w:szCs w:val="24"/>
        </w:rPr>
      </w:pPr>
    </w:p>
    <w:p w14:paraId="5C2E1B4F" w14:textId="02AA0630" w:rsidR="001418E4" w:rsidRPr="001F5CEF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FDA7C2A" w14:textId="77777777" w:rsidR="001418E4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52B827B5" w14:textId="44744766" w:rsidR="00693A08" w:rsidRDefault="00693A08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3BE3F144" wp14:editId="255A0BF7">
                <wp:extent cx="5943258" cy="269631"/>
                <wp:effectExtent l="0" t="0" r="19685" b="16510"/>
                <wp:docPr id="139052631" name="Retângulo 139052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535B5" w14:textId="172FE292" w:rsidR="00693A08" w:rsidRPr="00693A08" w:rsidRDefault="00693A08" w:rsidP="00693A0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10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QUALIFICAÇÃO TÉCNICA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3F144" id="Retângulo 139052631" o:spid="_x0000_s1035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Gh84UO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32D535B5" w14:textId="172FE292" w:rsidR="00693A08" w:rsidRPr="00693A08" w:rsidRDefault="00693A08" w:rsidP="00693A0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10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QUALIFICAÇÃO TÉCNICA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651CDA" w14:textId="77777777" w:rsidR="00693A08" w:rsidRDefault="00693A08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3D03E4C9" w14:textId="2DF8F0AE" w:rsidR="00693A08" w:rsidRPr="00693A08" w:rsidRDefault="00693A08" w:rsidP="00693A08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profissional pessoa física ou a empresa precisa estar registrada </w:t>
      </w:r>
      <w:r w:rsidRPr="00693A08">
        <w:rPr>
          <w:rFonts w:asciiTheme="majorHAnsi" w:hAnsiTheme="majorHAnsi" w:cstheme="majorHAnsi"/>
          <w:sz w:val="24"/>
          <w:szCs w:val="24"/>
        </w:rPr>
        <w:t>nos órgãos competentes do segmento em questão</w:t>
      </w:r>
      <w:r>
        <w:rPr>
          <w:rFonts w:asciiTheme="majorHAnsi" w:hAnsiTheme="majorHAnsi" w:cstheme="majorHAnsi"/>
          <w:sz w:val="24"/>
          <w:szCs w:val="24"/>
        </w:rPr>
        <w:t xml:space="preserve"> e comprovar sua qualificação técnica. </w:t>
      </w:r>
    </w:p>
    <w:p w14:paraId="596CC2AB" w14:textId="77777777" w:rsidR="00693A08" w:rsidRPr="00693A08" w:rsidRDefault="00693A08" w:rsidP="00693A08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0A414B75" w14:textId="2E8B1077" w:rsidR="00693A08" w:rsidRDefault="00693A08" w:rsidP="00693A08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Sempre que for necessária e quando a legislação exigir, a FUJB se resguarda do direito de </w:t>
      </w:r>
      <w:r w:rsidRPr="00693A08">
        <w:rPr>
          <w:rFonts w:asciiTheme="majorHAnsi" w:hAnsiTheme="majorHAnsi" w:cstheme="majorHAnsi"/>
          <w:sz w:val="24"/>
          <w:szCs w:val="24"/>
        </w:rPr>
        <w:t>solicitar atestado de capacidade técnico operaciona</w:t>
      </w:r>
      <w:r>
        <w:rPr>
          <w:rFonts w:asciiTheme="majorHAnsi" w:hAnsiTheme="majorHAnsi" w:cstheme="majorHAnsi"/>
          <w:sz w:val="24"/>
          <w:szCs w:val="24"/>
        </w:rPr>
        <w:t>l (</w:t>
      </w:r>
      <w:r w:rsidRPr="00693A08">
        <w:rPr>
          <w:rFonts w:asciiTheme="majorHAnsi" w:hAnsiTheme="majorHAnsi" w:cstheme="majorHAnsi"/>
          <w:sz w:val="24"/>
          <w:szCs w:val="24"/>
        </w:rPr>
        <w:t>empresa) e/</w:t>
      </w:r>
      <w:r w:rsidRPr="00693A08">
        <w:rPr>
          <w:rFonts w:asciiTheme="majorHAnsi" w:hAnsiTheme="majorHAnsi" w:cstheme="majorHAnsi"/>
          <w:sz w:val="24"/>
          <w:szCs w:val="24"/>
        </w:rPr>
        <w:t xml:space="preserve">ou </w:t>
      </w:r>
      <w:proofErr w:type="gramStart"/>
      <w:r w:rsidRPr="00693A08">
        <w:rPr>
          <w:rFonts w:asciiTheme="majorHAnsi" w:hAnsiTheme="majorHAnsi" w:cstheme="majorHAnsi"/>
          <w:sz w:val="24"/>
          <w:szCs w:val="24"/>
        </w:rPr>
        <w:t>atestado</w:t>
      </w:r>
      <w:r w:rsidRPr="00693A08">
        <w:rPr>
          <w:rFonts w:asciiTheme="majorHAnsi" w:hAnsiTheme="majorHAnsi" w:cstheme="majorHAnsi"/>
          <w:sz w:val="24"/>
          <w:szCs w:val="24"/>
        </w:rPr>
        <w:t xml:space="preserve">  de</w:t>
      </w:r>
      <w:proofErr w:type="gramEnd"/>
      <w:r w:rsidRPr="00693A08">
        <w:rPr>
          <w:rFonts w:asciiTheme="majorHAnsi" w:hAnsiTheme="majorHAnsi" w:cstheme="majorHAnsi"/>
          <w:sz w:val="24"/>
          <w:szCs w:val="24"/>
        </w:rPr>
        <w:t xml:space="preserve"> capacidade técnico profissional (profissional), averbado nos órgãos competentes.</w:t>
      </w:r>
    </w:p>
    <w:p w14:paraId="72BD3DC8" w14:textId="77777777" w:rsidR="00693A08" w:rsidRDefault="00693A08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5BCDA32" w14:textId="77777777" w:rsidR="00693A08" w:rsidRDefault="00693A08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9DCC3FF" w14:textId="77777777" w:rsidR="00693A08" w:rsidRDefault="00693A08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4169601" w14:textId="77777777" w:rsidR="00693A08" w:rsidRDefault="00693A08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BDA48A0" w14:textId="3C1573D4" w:rsidR="001418E4" w:rsidRPr="001F5CE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1E09529A" wp14:editId="6D1379F5">
                <wp:extent cx="5895340" cy="269631"/>
                <wp:effectExtent l="0" t="0" r="10160" b="16510"/>
                <wp:docPr id="2095332157" name="Retângulo 2095332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40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87DF9" w14:textId="7741063D" w:rsidR="00A574DF" w:rsidRPr="00693A08" w:rsidRDefault="00A574DF" w:rsidP="00A574D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</w:t>
                            </w:r>
                            <w:r w:rsid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UNIDADE DE EXECUÇÃO TÉCNICA E FINANCEIRA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9529A" id="Retângulo 2095332157" o:spid="_x0000_s1036" style="width:464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" fillcolor="white [3212]" strokecolor="#7f7f7f [1612]" strokeweight="1pt">
                <v:textbox>
                  <w:txbxContent>
                    <w:p w14:paraId="14487DF9" w14:textId="7741063D" w:rsidR="00A574DF" w:rsidRPr="00693A08" w:rsidRDefault="00A574DF" w:rsidP="00A574D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</w:t>
                      </w:r>
                      <w:r w:rsid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UNIDADE DE EXECUÇÃO TÉCNICA E FINANCEIRA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20F538" w14:textId="77777777" w:rsidR="001418E4" w:rsidRPr="001F5CEF" w:rsidRDefault="001418E4" w:rsidP="001418E4">
      <w:pPr>
        <w:spacing w:line="200" w:lineRule="exact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A574DF" w:rsidRPr="00A574DF" w14:paraId="7B1D67C1" w14:textId="77777777" w:rsidTr="00A574DF">
        <w:trPr>
          <w:trHeight w:val="4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E48785" w14:textId="77777777" w:rsidR="00A574DF" w:rsidRPr="00A574DF" w:rsidRDefault="00A574DF" w:rsidP="00A57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Assuntos administrativos e não técnicos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2FDC26" w14:textId="77777777" w:rsidR="00A574DF" w:rsidRPr="00A574DF" w:rsidRDefault="00A574DF" w:rsidP="00A57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Assuntos técnicos e de conteúdo</w:t>
            </w:r>
          </w:p>
        </w:tc>
      </w:tr>
      <w:tr w:rsidR="00A574DF" w:rsidRPr="00A574DF" w14:paraId="610BCE93" w14:textId="77777777" w:rsidTr="00A574DF">
        <w:trPr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226208" w14:textId="77777777" w:rsidR="00A574DF" w:rsidRPr="00A574DF" w:rsidRDefault="00A574DF" w:rsidP="00A57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(Contrato e pagamentos)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179DC0" w14:textId="77777777" w:rsidR="00A574DF" w:rsidRPr="00A574DF" w:rsidRDefault="00A574DF" w:rsidP="00A57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(Relatórios)</w:t>
            </w:r>
          </w:p>
        </w:tc>
      </w:tr>
      <w:tr w:rsidR="00A574DF" w:rsidRPr="00A574DF" w14:paraId="3083B056" w14:textId="77777777" w:rsidTr="00A574DF">
        <w:trPr>
          <w:trHeight w:val="18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00D91D" w14:textId="77777777" w:rsidR="00A574DF" w:rsidRPr="00A574DF" w:rsidRDefault="00A574DF" w:rsidP="00A5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495DCBD" w14:textId="77777777" w:rsidR="00A574DF" w:rsidRPr="00A574DF" w:rsidRDefault="00A574DF" w:rsidP="00A574DF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hd w:val="clear" w:color="auto" w:fill="FFFFFF"/>
                <w:lang w:eastAsia="pt-BR"/>
              </w:rPr>
              <w:t>Gerencia responsável</w:t>
            </w: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 xml:space="preserve"> (FUJB)</w:t>
            </w:r>
          </w:p>
          <w:p w14:paraId="44422922" w14:textId="77777777" w:rsidR="00A574DF" w:rsidRPr="00A574DF" w:rsidRDefault="00A574DF" w:rsidP="00A574DF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Tel.: (21)3034-5800</w:t>
            </w:r>
          </w:p>
          <w:p w14:paraId="3930DB76" w14:textId="77777777" w:rsidR="00A574DF" w:rsidRPr="00A574DF" w:rsidRDefault="00A574DF" w:rsidP="00A574DF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 xml:space="preserve">E-mail: </w:t>
            </w:r>
            <w:r w:rsidRPr="00A574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hd w:val="clear" w:color="auto" w:fill="FFFFFF"/>
                <w:lang w:eastAsia="pt-BR"/>
              </w:rPr>
              <w:t>gerencia responsável</w:t>
            </w:r>
            <w:r w:rsidRPr="00A574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hd w:val="clear" w:color="auto" w:fill="FFFFFF"/>
                <w:lang w:eastAsia="pt-BR"/>
              </w:rPr>
              <w:t>__</w:t>
            </w: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@fujb.ufrj.br Endereço: Avenida Pasteur, 280, Urca Rio de Janeiro, RJ, Brasil CEP: 22290-250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601D1A" w14:textId="77777777" w:rsidR="00A574DF" w:rsidRPr="00A574DF" w:rsidRDefault="00A574DF" w:rsidP="00A5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49431D" w14:textId="77777777" w:rsidR="00A574DF" w:rsidRPr="00A574DF" w:rsidRDefault="00A574DF" w:rsidP="00A574D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Unidade/UFRJ</w:t>
            </w:r>
          </w:p>
          <w:p w14:paraId="01A0931E" w14:textId="77777777" w:rsidR="00A574DF" w:rsidRPr="00A574DF" w:rsidRDefault="00A574DF" w:rsidP="00A574D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Departamento, laboratório etc. </w:t>
            </w:r>
          </w:p>
          <w:p w14:paraId="0838A8BD" w14:textId="77777777" w:rsidR="00A574DF" w:rsidRPr="00A574DF" w:rsidRDefault="00A574DF" w:rsidP="00A574D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E-mail</w:t>
            </w:r>
          </w:p>
          <w:p w14:paraId="00AE0F0A" w14:textId="77777777" w:rsidR="00A574DF" w:rsidRPr="00A574DF" w:rsidRDefault="00A574DF" w:rsidP="00A574D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74DF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  <w:lang w:eastAsia="pt-BR"/>
              </w:rPr>
              <w:t>Endereço completo</w:t>
            </w:r>
          </w:p>
        </w:tc>
      </w:tr>
    </w:tbl>
    <w:p w14:paraId="3B6C500B" w14:textId="77777777" w:rsidR="001418E4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BD3CCC5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3A0FC9AB" w14:textId="6150CA6F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0399413" w14:textId="10D7A25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3B7BA77E" wp14:editId="366D6C87">
                <wp:extent cx="5895340" cy="269631"/>
                <wp:effectExtent l="0" t="0" r="10160" b="16510"/>
                <wp:docPr id="875670236" name="Retângulo 875670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40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336BC" w14:textId="554AB5F3" w:rsidR="00A574DF" w:rsidRPr="00693A08" w:rsidRDefault="00A574DF" w:rsidP="00A574D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</w:t>
                            </w:r>
                            <w:r w:rsid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2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.</w:t>
                            </w:r>
                            <w:r w:rsidRPr="00693A08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FONTE DE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BA77E" id="Retângulo 875670236" o:spid="_x0000_s1037" style="width:464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" fillcolor="white [3212]" strokecolor="#7f7f7f [1612]" strokeweight="1pt">
                <v:textbox>
                  <w:txbxContent>
                    <w:p w14:paraId="3C8336BC" w14:textId="554AB5F3" w:rsidR="00A574DF" w:rsidRPr="00693A08" w:rsidRDefault="00A574DF" w:rsidP="00A574D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</w:t>
                      </w:r>
                      <w:r w:rsid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2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.</w:t>
                      </w:r>
                      <w:r w:rsidRPr="00693A08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FONTE DE RECURSOS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42EB5BE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8BB6D34" w14:textId="6CBD5690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 w:rsidRPr="00A574DF">
        <w:rPr>
          <w:rFonts w:asciiTheme="majorHAnsi" w:hAnsiTheme="majorHAnsi" w:cstheme="majorHAnsi"/>
          <w:sz w:val="24"/>
          <w:szCs w:val="24"/>
        </w:rPr>
        <w:t>Os recursos financeiros a serem utilizados nos pagamentos vinculados a este TR são oriundos do projeto intitulado XXXX da UNIDADE/UFRJ. Processo n° XXXX.</w:t>
      </w:r>
    </w:p>
    <w:p w14:paraId="6AFD0D37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1AA46D4F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3E2B378F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4B310DE5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06AEB5D8" w14:textId="0A849E84" w:rsidR="00A574DF" w:rsidRDefault="00A574DF" w:rsidP="00A574DF">
      <w:pPr>
        <w:spacing w:line="200" w:lineRule="exact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Rio de Janeiro, XXXX de XXXXX de XXXXX</w:t>
      </w:r>
    </w:p>
    <w:p w14:paraId="71E33413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3B892C52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E5B7C53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EF0D9E0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C8E640B" w14:textId="77777777" w:rsidR="00A574D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4A98B0B2" w14:textId="77777777" w:rsidR="00A574DF" w:rsidRPr="001F5CEF" w:rsidRDefault="00A574DF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454782A6" w14:textId="77777777" w:rsidR="001418E4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 w:rsidRPr="001F5CEF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CBC577" wp14:editId="61634696">
                <wp:simplePos x="0" y="0"/>
                <wp:positionH relativeFrom="page">
                  <wp:posOffset>2400935</wp:posOffset>
                </wp:positionH>
                <wp:positionV relativeFrom="paragraph">
                  <wp:posOffset>-17780</wp:posOffset>
                </wp:positionV>
                <wp:extent cx="3020695" cy="1270"/>
                <wp:effectExtent l="0" t="0" r="0" b="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270"/>
                          <a:chOff x="3781" y="-28"/>
                          <a:chExt cx="4757" cy="2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3781" y="-28"/>
                            <a:ext cx="4757" cy="2"/>
                          </a:xfrm>
                          <a:custGeom>
                            <a:avLst/>
                            <a:gdLst>
                              <a:gd name="T0" fmla="+- 0 3781 3781"/>
                              <a:gd name="T1" fmla="*/ T0 w 4757"/>
                              <a:gd name="T2" fmla="+- 0 8537 3781"/>
                              <a:gd name="T3" fmla="*/ T2 w 4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7">
                                <a:moveTo>
                                  <a:pt x="0" y="0"/>
                                </a:moveTo>
                                <a:lnTo>
                                  <a:pt x="4756" y="0"/>
                                </a:lnTo>
                              </a:path>
                            </a:pathLst>
                          </a:custGeom>
                          <a:noFill/>
                          <a:ln w="15805">
                            <a:solidFill>
                              <a:srgbClr val="4F575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E2120E" id="Agrupar 19" o:spid="_x0000_s1026" style="position:absolute;margin-left:189.05pt;margin-top:-1.4pt;width:237.85pt;height:.1pt;z-index:-251657216;mso-position-horizontal-relative:page" coordorigin="3781,-28" coordsize="4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">
                <v:shape id="Freeform 4" o:spid="_x0000_s1027" style="position:absolute;left:3781;top:-28;width:4757;height:2;visibility:visible;mso-wrap-style:square;v-text-anchor:top" coordsize="4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" path="m,l4756,e" filled="f" strokecolor="#4f5757" strokeweight=".43903mm">
                  <v:path arrowok="t" o:connecttype="custom" o:connectlocs="0,0;4756,0" o:connectangles="0,0"/>
                </v:shape>
                <w10:wrap anchorx="page"/>
              </v:group>
            </w:pict>
          </mc:Fallback>
        </mc:AlternateContent>
      </w:r>
      <w:r w:rsidRPr="001F5CEF">
        <w:rPr>
          <w:rFonts w:asciiTheme="majorHAnsi" w:eastAsia="Times New Roman" w:hAnsiTheme="majorHAnsi" w:cstheme="majorHAnsi"/>
          <w:w w:val="90"/>
          <w:sz w:val="24"/>
          <w:szCs w:val="24"/>
        </w:rPr>
        <w:t>Professor</w:t>
      </w:r>
      <w:r w:rsidRPr="001F5CEF"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(a)XXXXXXX</w:t>
      </w:r>
    </w:p>
    <w:p w14:paraId="636BED2C" w14:textId="77777777" w:rsidR="001418E4" w:rsidRPr="001F5CEF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Matrícula SIAPE ou CPF XXX</w:t>
      </w:r>
    </w:p>
    <w:p w14:paraId="3E76AD24" w14:textId="77777777" w:rsidR="001418E4" w:rsidRPr="001F5CEF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 w:rsidRPr="001F5CEF">
        <w:rPr>
          <w:rFonts w:asciiTheme="majorHAnsi" w:eastAsia="Times New Roman" w:hAnsiTheme="majorHAnsi" w:cstheme="majorHAnsi"/>
          <w:w w:val="90"/>
          <w:sz w:val="24"/>
          <w:szCs w:val="24"/>
        </w:rPr>
        <w:t>Coordenador</w:t>
      </w:r>
      <w:r w:rsidRPr="001F5CEF"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(a)</w:t>
      </w:r>
    </w:p>
    <w:p w14:paraId="39F3B250" w14:textId="1CC1F67C" w:rsidR="001418E4" w:rsidRPr="00A574DF" w:rsidRDefault="001418E4" w:rsidP="00A574DF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F5CEF">
        <w:rPr>
          <w:rFonts w:asciiTheme="majorHAnsi" w:eastAsia="Times New Roman" w:hAnsiTheme="majorHAnsi" w:cstheme="majorHAnsi"/>
          <w:color w:val="181F0C"/>
          <w:w w:val="90"/>
          <w:sz w:val="24"/>
          <w:szCs w:val="24"/>
        </w:rPr>
        <w:t>Unidade/UFRJ</w:t>
      </w:r>
    </w:p>
    <w:p w14:paraId="2AF31668" w14:textId="77777777" w:rsidR="001418E4" w:rsidRDefault="001418E4" w:rsidP="00E76BB3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FF91F43" w14:textId="36886E0F" w:rsidR="00E76BB3" w:rsidRPr="00E76BB3" w:rsidRDefault="00E76BB3" w:rsidP="00E76BB3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6BB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Observações: </w:t>
      </w:r>
    </w:p>
    <w:p w14:paraId="6331180B" w14:textId="77777777" w:rsidR="00E76BB3" w:rsidRPr="00E76BB3" w:rsidRDefault="00E76BB3" w:rsidP="00E76BB3">
      <w:pPr>
        <w:tabs>
          <w:tab w:val="left" w:pos="1290"/>
        </w:tabs>
        <w:rPr>
          <w:rFonts w:asciiTheme="majorHAnsi" w:hAnsiTheme="majorHAnsi" w:cstheme="majorHAnsi"/>
          <w:sz w:val="24"/>
          <w:szCs w:val="24"/>
        </w:rPr>
      </w:pPr>
    </w:p>
    <w:p w14:paraId="6D743B81" w14:textId="77777777" w:rsidR="00E76BB3" w:rsidRPr="00E76BB3" w:rsidRDefault="00E76BB3" w:rsidP="00E76BB3">
      <w:pPr>
        <w:pStyle w:val="PargrafodaLista"/>
        <w:widowControl w:val="0"/>
        <w:numPr>
          <w:ilvl w:val="0"/>
          <w:numId w:val="12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O preenchimento de todos os campos é obrigatório, no entanto, o solicitante poderá incluir novos campos que considerar necessários. </w:t>
      </w:r>
    </w:p>
    <w:p w14:paraId="1F1BB814" w14:textId="77777777" w:rsidR="00E76BB3" w:rsidRPr="00E76BB3" w:rsidRDefault="00E76BB3" w:rsidP="00E76BB3">
      <w:p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571A69E" w14:textId="77777777" w:rsidR="00E76BB3" w:rsidRPr="00E76BB3" w:rsidRDefault="00E76BB3" w:rsidP="00E76BB3">
      <w:pPr>
        <w:pStyle w:val="PargrafodaLista"/>
        <w:widowControl w:val="0"/>
        <w:numPr>
          <w:ilvl w:val="0"/>
          <w:numId w:val="12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Fica, desde logo, registrado que na hipótese de contratação de pessoas físicas: </w:t>
      </w:r>
    </w:p>
    <w:p w14:paraId="7411BC95" w14:textId="77777777" w:rsidR="00E76BB3" w:rsidRPr="00E76BB3" w:rsidRDefault="00E76BB3" w:rsidP="00E76BB3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77CA161" w14:textId="77777777" w:rsidR="00E76BB3" w:rsidRPr="00E76BB3" w:rsidRDefault="00E76BB3" w:rsidP="00E76BB3">
      <w:pPr>
        <w:pStyle w:val="PargrafodaLista"/>
        <w:widowControl w:val="0"/>
        <w:numPr>
          <w:ilvl w:val="0"/>
          <w:numId w:val="13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>O valor líquido pago ao profissional será definido de acordo com as alíquotas dos encargos retidos;</w:t>
      </w:r>
    </w:p>
    <w:p w14:paraId="3347ECD1" w14:textId="77777777" w:rsidR="00E76BB3" w:rsidRPr="00E76BB3" w:rsidRDefault="00E76BB3" w:rsidP="00E76BB3">
      <w:pPr>
        <w:pStyle w:val="PargrafodaLista"/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954DAF3" w14:textId="77777777" w:rsidR="00E76BB3" w:rsidRPr="00E76BB3" w:rsidRDefault="00E76BB3" w:rsidP="00E76BB3">
      <w:pPr>
        <w:pStyle w:val="PargrafodaLista"/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lastRenderedPageBreak/>
        <w:t xml:space="preserve">b) Além do valor total (bruto) estabelecido para os serviços, ficará a cargo do projeto a contribuição de 20% a título de contribuição previdenciária patronal, conforme o artigo 22, inciso III, da Lei n°8.212/1991. </w:t>
      </w:r>
    </w:p>
    <w:p w14:paraId="4ECD7E76" w14:textId="77777777" w:rsidR="00E76BB3" w:rsidRPr="00E76BB3" w:rsidRDefault="00E76BB3" w:rsidP="00E76BB3">
      <w:pPr>
        <w:tabs>
          <w:tab w:val="left" w:pos="1290"/>
        </w:tabs>
        <w:rPr>
          <w:rFonts w:asciiTheme="majorHAnsi" w:hAnsiTheme="majorHAnsi" w:cstheme="majorHAnsi"/>
          <w:sz w:val="24"/>
          <w:szCs w:val="24"/>
        </w:rPr>
      </w:pPr>
    </w:p>
    <w:p w14:paraId="0B9B6380" w14:textId="7FF22EE5" w:rsidR="00935DD1" w:rsidRPr="00A574DF" w:rsidRDefault="00E76BB3" w:rsidP="000A7CCA">
      <w:pPr>
        <w:pStyle w:val="PargrafodaLista"/>
        <w:widowControl w:val="0"/>
        <w:numPr>
          <w:ilvl w:val="0"/>
          <w:numId w:val="12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Nas situações em que houver um valor máximo para a contratação, já estabelecido em plano de trabalho ou outro documento similar, este valor </w:t>
      </w:r>
      <w:r w:rsidRPr="00E76BB3">
        <w:rPr>
          <w:rFonts w:asciiTheme="majorHAnsi" w:hAnsiTheme="majorHAnsi" w:cstheme="majorHAnsi"/>
          <w:b/>
          <w:sz w:val="24"/>
          <w:szCs w:val="24"/>
        </w:rPr>
        <w:t>poderá</w:t>
      </w:r>
      <w:r w:rsidRPr="00E76BB3">
        <w:rPr>
          <w:rFonts w:asciiTheme="majorHAnsi" w:hAnsiTheme="majorHAnsi" w:cstheme="majorHAnsi"/>
          <w:sz w:val="24"/>
          <w:szCs w:val="24"/>
        </w:rPr>
        <w:t xml:space="preserve"> ser mencionado no Termo de Referência. Neste caso, deverá ser criado o campo “estimativa de custos da contratação” para que ali sejam inseridas as informações quanto aos valores. </w:t>
      </w:r>
    </w:p>
    <w:sectPr w:rsidR="00935DD1" w:rsidRPr="00A574DF" w:rsidSect="00BF5B42">
      <w:headerReference w:type="default" r:id="rId11"/>
      <w:footerReference w:type="default" r:id="rId12"/>
      <w:pgSz w:w="11906" w:h="16838" w:code="9"/>
      <w:pgMar w:top="1440" w:right="1267" w:bottom="1008" w:left="1267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E2D4" w14:textId="77777777" w:rsidR="0089763A" w:rsidRDefault="0089763A" w:rsidP="008F1194">
      <w:r>
        <w:separator/>
      </w:r>
    </w:p>
  </w:endnote>
  <w:endnote w:type="continuationSeparator" w:id="0">
    <w:p w14:paraId="62B7666C" w14:textId="77777777" w:rsidR="0089763A" w:rsidRDefault="0089763A" w:rsidP="008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735144"/>
      <w:docPartObj>
        <w:docPartGallery w:val="Page Numbers (Bottom of Page)"/>
        <w:docPartUnique/>
      </w:docPartObj>
    </w:sdtPr>
    <w:sdtContent>
      <w:p w14:paraId="799DF0CC" w14:textId="696F779A" w:rsidR="00E76BB3" w:rsidRDefault="00E76BB3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274914" wp14:editId="1DE9AF85">
                  <wp:extent cx="5467350" cy="45085"/>
                  <wp:effectExtent l="9525" t="9525" r="0" b="2540"/>
                  <wp:docPr id="13" name="Fluxograma: Decisão 1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319D6C4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B2BC456" w14:textId="65E05025" w:rsidR="00E76BB3" w:rsidRDefault="00E76BB3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FD45E" w14:textId="77777777" w:rsidR="001A2376" w:rsidRDefault="001A23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B1A5" w14:textId="77777777" w:rsidR="0089763A" w:rsidRDefault="0089763A" w:rsidP="008F1194">
      <w:r>
        <w:separator/>
      </w:r>
    </w:p>
  </w:footnote>
  <w:footnote w:type="continuationSeparator" w:id="0">
    <w:p w14:paraId="6BD52842" w14:textId="77777777" w:rsidR="0089763A" w:rsidRDefault="0089763A" w:rsidP="008F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8EE4" w14:textId="2E13DB0F" w:rsidR="003913F5" w:rsidRDefault="003913F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C4B1FC" wp14:editId="0F13AE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58100" cy="1209675"/>
          <wp:effectExtent l="0" t="0" r="0" b="9525"/>
          <wp:wrapSquare wrapText="bothSides"/>
          <wp:docPr id="4" name="Imagem 4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5220"/>
    <w:multiLevelType w:val="hybridMultilevel"/>
    <w:tmpl w:val="A35CA3F4"/>
    <w:lvl w:ilvl="0" w:tplc="4A0AB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D4FD1"/>
    <w:multiLevelType w:val="hybridMultilevel"/>
    <w:tmpl w:val="74D22B56"/>
    <w:lvl w:ilvl="0" w:tplc="42C01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8148">
    <w:abstractNumId w:val="10"/>
  </w:num>
  <w:num w:numId="2" w16cid:durableId="1534029397">
    <w:abstractNumId w:val="12"/>
  </w:num>
  <w:num w:numId="3" w16cid:durableId="1261983994">
    <w:abstractNumId w:val="2"/>
  </w:num>
  <w:num w:numId="4" w16cid:durableId="952859183">
    <w:abstractNumId w:val="4"/>
  </w:num>
  <w:num w:numId="5" w16cid:durableId="26151089">
    <w:abstractNumId w:val="3"/>
  </w:num>
  <w:num w:numId="6" w16cid:durableId="2114278817">
    <w:abstractNumId w:val="0"/>
  </w:num>
  <w:num w:numId="7" w16cid:durableId="1769085355">
    <w:abstractNumId w:val="11"/>
  </w:num>
  <w:num w:numId="8" w16cid:durableId="841089493">
    <w:abstractNumId w:val="7"/>
  </w:num>
  <w:num w:numId="9" w16cid:durableId="966861437">
    <w:abstractNumId w:val="9"/>
  </w:num>
  <w:num w:numId="10" w16cid:durableId="259148086">
    <w:abstractNumId w:val="8"/>
  </w:num>
  <w:num w:numId="11" w16cid:durableId="1874152214">
    <w:abstractNumId w:val="6"/>
  </w:num>
  <w:num w:numId="12" w16cid:durableId="15734258">
    <w:abstractNumId w:val="1"/>
  </w:num>
  <w:num w:numId="13" w16cid:durableId="64759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F5"/>
    <w:rsid w:val="000048CB"/>
    <w:rsid w:val="000A7CCA"/>
    <w:rsid w:val="000F6C90"/>
    <w:rsid w:val="001418E4"/>
    <w:rsid w:val="0014729A"/>
    <w:rsid w:val="001664C0"/>
    <w:rsid w:val="00174F40"/>
    <w:rsid w:val="00191D63"/>
    <w:rsid w:val="001A2376"/>
    <w:rsid w:val="001A3F3A"/>
    <w:rsid w:val="001D5B2D"/>
    <w:rsid w:val="001D7E33"/>
    <w:rsid w:val="00241A86"/>
    <w:rsid w:val="00277281"/>
    <w:rsid w:val="00301657"/>
    <w:rsid w:val="00311990"/>
    <w:rsid w:val="003913F5"/>
    <w:rsid w:val="00404562"/>
    <w:rsid w:val="00435F2E"/>
    <w:rsid w:val="00450BBB"/>
    <w:rsid w:val="0048339B"/>
    <w:rsid w:val="004C32B5"/>
    <w:rsid w:val="004F1E7E"/>
    <w:rsid w:val="00511DE5"/>
    <w:rsid w:val="00513443"/>
    <w:rsid w:val="005426A5"/>
    <w:rsid w:val="00631541"/>
    <w:rsid w:val="00693A08"/>
    <w:rsid w:val="00695C22"/>
    <w:rsid w:val="006B2F2B"/>
    <w:rsid w:val="006B4CE8"/>
    <w:rsid w:val="0070596F"/>
    <w:rsid w:val="00752543"/>
    <w:rsid w:val="007A4B7E"/>
    <w:rsid w:val="00852BBD"/>
    <w:rsid w:val="0089763A"/>
    <w:rsid w:val="008F1194"/>
    <w:rsid w:val="009210EA"/>
    <w:rsid w:val="009358CF"/>
    <w:rsid w:val="00935DD1"/>
    <w:rsid w:val="00974A50"/>
    <w:rsid w:val="009D4453"/>
    <w:rsid w:val="00A155AC"/>
    <w:rsid w:val="00A43F3A"/>
    <w:rsid w:val="00A574DF"/>
    <w:rsid w:val="00A77508"/>
    <w:rsid w:val="00A82AE0"/>
    <w:rsid w:val="00A95895"/>
    <w:rsid w:val="00AC11E8"/>
    <w:rsid w:val="00B04624"/>
    <w:rsid w:val="00BB3789"/>
    <w:rsid w:val="00BC36C5"/>
    <w:rsid w:val="00BF5B42"/>
    <w:rsid w:val="00CB7B93"/>
    <w:rsid w:val="00CE03B5"/>
    <w:rsid w:val="00D01C88"/>
    <w:rsid w:val="00D30F4A"/>
    <w:rsid w:val="00D47590"/>
    <w:rsid w:val="00D5153F"/>
    <w:rsid w:val="00D71C9E"/>
    <w:rsid w:val="00E25BC6"/>
    <w:rsid w:val="00E3495C"/>
    <w:rsid w:val="00E76BB3"/>
    <w:rsid w:val="00E82221"/>
    <w:rsid w:val="00ED51A3"/>
    <w:rsid w:val="00F707C5"/>
    <w:rsid w:val="00F823AD"/>
    <w:rsid w:val="00FB1147"/>
    <w:rsid w:val="00FB13F4"/>
    <w:rsid w:val="00FF1DDE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7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C5"/>
    <w:pPr>
      <w:spacing w:after="0" w:line="240" w:lineRule="auto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194"/>
  </w:style>
  <w:style w:type="paragraph" w:styleId="Rodap">
    <w:name w:val="footer"/>
    <w:basedOn w:val="Normal"/>
    <w:link w:val="Rodap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F1194"/>
  </w:style>
  <w:style w:type="paragraph" w:styleId="SemEspaamento">
    <w:name w:val="No Spacing"/>
    <w:link w:val="SemEspaamento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1194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elacomgrade">
    <w:name w:val="Table Grid"/>
    <w:basedOn w:val="Tabelanormal"/>
    <w:uiPriority w:val="5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character" w:customStyle="1" w:styleId="Textodocorpo">
    <w:name w:val="Texto do corpo_"/>
    <w:basedOn w:val="Fontepargpadro"/>
    <w:link w:val="Textodocorpo1"/>
    <w:rsid w:val="00E76BB3"/>
    <w:rPr>
      <w:rFonts w:ascii="Arial" w:eastAsia="Arial" w:hAnsi="Arial" w:cs="Arial"/>
      <w:sz w:val="23"/>
      <w:szCs w:val="23"/>
      <w:shd w:val="clear" w:color="auto" w:fill="FFFFFF"/>
      <w:lang w:val="pt-PT"/>
    </w:rPr>
  </w:style>
  <w:style w:type="character" w:customStyle="1" w:styleId="TextodocorpoTimesNewRoman11pt">
    <w:name w:val="Texto do corpo + Times New Roman;11 pt"/>
    <w:basedOn w:val="Textodocorpo"/>
    <w:rsid w:val="00E76B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t-BR"/>
    </w:rPr>
  </w:style>
  <w:style w:type="paragraph" w:customStyle="1" w:styleId="Textodocorpo1">
    <w:name w:val="Texto do corpo1"/>
    <w:basedOn w:val="Normal"/>
    <w:link w:val="Textodocorpo"/>
    <w:rsid w:val="00E76BB3"/>
    <w:pPr>
      <w:widowControl w:val="0"/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23"/>
      <w:szCs w:val="23"/>
      <w:lang w:val="pt-PT"/>
    </w:rPr>
  </w:style>
  <w:style w:type="character" w:customStyle="1" w:styleId="TextodocorpoTimesNewRoman11ptItlico">
    <w:name w:val="Texto do corpo + Times New Roman;11 pt;Itálico"/>
    <w:basedOn w:val="Textodocorpo"/>
    <w:rsid w:val="00E76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t-BR"/>
    </w:rPr>
  </w:style>
  <w:style w:type="paragraph" w:styleId="NormalWeb">
    <w:name w:val="Normal (Web)"/>
    <w:basedOn w:val="Normal"/>
    <w:uiPriority w:val="99"/>
    <w:semiHidden/>
    <w:unhideWhenUsed/>
    <w:rsid w:val="00A574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811">
          <w:marLeft w:val="3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\AppData\Roaming\Microsoft\Templates\Lista%20de%20Verifica&#231;&#227;o%20de%20Cria&#231;&#227;o%20da%20Emp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EA530-4F04-41AB-8142-FF9277D73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A7996-F4DE-4E69-9650-8E3A00E2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Verificação de Criação da Empresa</Template>
  <TotalTime>0</TotalTime>
  <Pages>4</Pages>
  <Words>655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2023-06-29T21:20:00Z</dcterms:created>
  <dcterms:modified xsi:type="dcterms:W3CDTF">2023-07-12T21:39:00Z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